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B63D0" w:rsidRDefault="00CB63D0">
      <w:pPr>
        <w:spacing w:before="6"/>
        <w:rPr>
          <w:sz w:val="16"/>
        </w:rPr>
      </w:pPr>
    </w:p>
    <w:p w:rsidR="00CB63D0" w:rsidRDefault="0069546E">
      <w:pPr>
        <w:pStyle w:val="1"/>
        <w:spacing w:before="90"/>
        <w:ind w:left="660"/>
      </w:pPr>
      <w:r>
        <w:t>Section 1 Chemical product and company identification</w:t>
      </w:r>
    </w:p>
    <w:p w:rsidR="00CB63D0" w:rsidRDefault="0069546E">
      <w:pPr>
        <w:pStyle w:val="a4"/>
        <w:numPr>
          <w:ilvl w:val="1"/>
          <w:numId w:val="1"/>
        </w:numPr>
        <w:tabs>
          <w:tab w:val="left" w:pos="872"/>
        </w:tabs>
        <w:spacing w:before="156"/>
        <w:rPr>
          <w:b/>
          <w:sz w:val="18"/>
        </w:rPr>
      </w:pPr>
      <w:r>
        <w:rPr>
          <w:b/>
          <w:sz w:val="18"/>
        </w:rPr>
        <w:t>Product</w:t>
      </w:r>
      <w:r>
        <w:rPr>
          <w:b/>
          <w:spacing w:val="-1"/>
          <w:sz w:val="18"/>
        </w:rPr>
        <w:t xml:space="preserve"> </w:t>
      </w:r>
      <w:r>
        <w:rPr>
          <w:b/>
          <w:sz w:val="18"/>
        </w:rPr>
        <w:t>identifier</w:t>
      </w:r>
    </w:p>
    <w:p w:rsidR="00CB63D0" w:rsidRDefault="00CB63D0">
      <w:pPr>
        <w:spacing w:before="5"/>
        <w:rPr>
          <w:b/>
          <w:sz w:val="7"/>
        </w:rPr>
      </w:pPr>
    </w:p>
    <w:tbl>
      <w:tblPr>
        <w:tblW w:w="0" w:type="auto"/>
        <w:tblInd w:w="5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698"/>
        <w:gridCol w:w="6882"/>
      </w:tblGrid>
      <w:tr w:rsidR="00CB63D0">
        <w:trPr>
          <w:trHeight w:val="364"/>
        </w:trPr>
        <w:tc>
          <w:tcPr>
            <w:tcW w:w="2698" w:type="dxa"/>
            <w:tcBorders>
              <w:left w:val="nil"/>
            </w:tcBorders>
            <w:shd w:val="clear" w:color="auto" w:fill="EFEFEF"/>
          </w:tcPr>
          <w:p w:rsidR="00CB63D0" w:rsidRDefault="0069546E">
            <w:pPr>
              <w:pStyle w:val="TableParagraph"/>
              <w:spacing w:before="103"/>
              <w:ind w:left="112"/>
              <w:rPr>
                <w:b/>
                <w:sz w:val="18"/>
              </w:rPr>
            </w:pPr>
            <w:r>
              <w:rPr>
                <w:b/>
                <w:sz w:val="18"/>
              </w:rPr>
              <w:t>Product name(ENG)</w:t>
            </w:r>
          </w:p>
        </w:tc>
        <w:tc>
          <w:tcPr>
            <w:tcW w:w="6882" w:type="dxa"/>
            <w:tcBorders>
              <w:right w:val="nil"/>
            </w:tcBorders>
          </w:tcPr>
          <w:p w:rsidR="00CB63D0" w:rsidRDefault="009E3C01">
            <w:pPr>
              <w:pStyle w:val="TableParagraph"/>
              <w:spacing w:before="95"/>
              <w:rPr>
                <w:sz w:val="18"/>
              </w:rPr>
            </w:pPr>
            <w:r>
              <w:rPr>
                <w:sz w:val="18"/>
              </w:rPr>
              <w:t xml:space="preserve">DISPERSANT 5027W </w:t>
            </w:r>
          </w:p>
        </w:tc>
      </w:tr>
    </w:tbl>
    <w:p w:rsidR="00CB63D0" w:rsidRDefault="0069546E">
      <w:pPr>
        <w:pStyle w:val="a4"/>
        <w:numPr>
          <w:ilvl w:val="1"/>
          <w:numId w:val="1"/>
        </w:numPr>
        <w:tabs>
          <w:tab w:val="left" w:pos="872"/>
        </w:tabs>
        <w:spacing w:before="124"/>
        <w:rPr>
          <w:b/>
          <w:sz w:val="18"/>
        </w:rPr>
      </w:pPr>
      <w:r>
        <w:rPr>
          <w:b/>
          <w:sz w:val="18"/>
        </w:rPr>
        <w:t>Details of the supplier of the safety data</w:t>
      </w:r>
      <w:r>
        <w:rPr>
          <w:b/>
          <w:spacing w:val="-10"/>
          <w:sz w:val="18"/>
        </w:rPr>
        <w:t xml:space="preserve"> </w:t>
      </w:r>
      <w:r>
        <w:rPr>
          <w:b/>
          <w:sz w:val="18"/>
        </w:rPr>
        <w:t>sheet</w:t>
      </w:r>
    </w:p>
    <w:p w:rsidR="00CB63D0" w:rsidRDefault="00CB63D0">
      <w:pPr>
        <w:spacing w:before="8" w:after="1"/>
        <w:rPr>
          <w:b/>
          <w:sz w:val="13"/>
        </w:rPr>
      </w:pPr>
    </w:p>
    <w:tbl>
      <w:tblPr>
        <w:tblW w:w="0" w:type="auto"/>
        <w:tblInd w:w="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696"/>
        <w:gridCol w:w="6870"/>
      </w:tblGrid>
      <w:tr w:rsidR="00CB63D0">
        <w:trPr>
          <w:trHeight w:val="364"/>
        </w:trPr>
        <w:tc>
          <w:tcPr>
            <w:tcW w:w="2696" w:type="dxa"/>
            <w:tcBorders>
              <w:left w:val="nil"/>
            </w:tcBorders>
            <w:shd w:val="clear" w:color="auto" w:fill="EFEFEF"/>
          </w:tcPr>
          <w:p w:rsidR="00CB63D0" w:rsidRDefault="0069546E">
            <w:pPr>
              <w:pStyle w:val="TableParagraph"/>
              <w:spacing w:before="103"/>
              <w:rPr>
                <w:b/>
                <w:sz w:val="18"/>
              </w:rPr>
            </w:pPr>
            <w:r>
              <w:rPr>
                <w:b/>
                <w:sz w:val="18"/>
              </w:rPr>
              <w:t>Registered company name</w:t>
            </w:r>
          </w:p>
        </w:tc>
        <w:tc>
          <w:tcPr>
            <w:tcW w:w="6870" w:type="dxa"/>
            <w:tcBorders>
              <w:right w:val="nil"/>
            </w:tcBorders>
          </w:tcPr>
          <w:p w:rsidR="00CB63D0" w:rsidRDefault="00A163B7">
            <w:pPr>
              <w:pStyle w:val="TableParagraph"/>
              <w:spacing w:before="95"/>
              <w:ind w:left="-1"/>
              <w:rPr>
                <w:sz w:val="18"/>
              </w:rPr>
            </w:pPr>
            <w:r>
              <w:rPr>
                <w:rFonts w:asciiTheme="minorEastAsia" w:eastAsiaTheme="minorEastAsia" w:hAnsiTheme="minorEastAsia" w:hint="eastAsia"/>
                <w:sz w:val="18"/>
                <w:lang w:eastAsia="zh-CN"/>
              </w:rPr>
              <w:t>H</w:t>
            </w:r>
            <w:r>
              <w:rPr>
                <w:rFonts w:asciiTheme="minorEastAsia" w:eastAsiaTheme="minorEastAsia" w:hAnsiTheme="minorEastAsia"/>
                <w:sz w:val="18"/>
                <w:lang w:eastAsia="zh-CN"/>
              </w:rPr>
              <w:t xml:space="preserve">Y CHEMICAL (KUNSHAN) </w:t>
            </w:r>
            <w:proofErr w:type="gramStart"/>
            <w:r>
              <w:rPr>
                <w:rFonts w:asciiTheme="minorEastAsia" w:eastAsiaTheme="minorEastAsia" w:hAnsiTheme="minorEastAsia"/>
                <w:sz w:val="18"/>
                <w:lang w:eastAsia="zh-CN"/>
              </w:rPr>
              <w:t>CO.,LTD</w:t>
            </w:r>
            <w:proofErr w:type="gramEnd"/>
          </w:p>
        </w:tc>
      </w:tr>
      <w:tr w:rsidR="00CB63D0">
        <w:trPr>
          <w:trHeight w:val="366"/>
        </w:trPr>
        <w:tc>
          <w:tcPr>
            <w:tcW w:w="2696" w:type="dxa"/>
            <w:tcBorders>
              <w:left w:val="nil"/>
            </w:tcBorders>
            <w:shd w:val="clear" w:color="auto" w:fill="EFEFEF"/>
          </w:tcPr>
          <w:p w:rsidR="00CB63D0" w:rsidRDefault="0069546E">
            <w:pPr>
              <w:pStyle w:val="TableParagraph"/>
              <w:spacing w:before="105"/>
              <w:rPr>
                <w:b/>
                <w:sz w:val="18"/>
              </w:rPr>
            </w:pPr>
            <w:r>
              <w:rPr>
                <w:b/>
                <w:sz w:val="18"/>
              </w:rPr>
              <w:t>Address</w:t>
            </w:r>
          </w:p>
        </w:tc>
        <w:tc>
          <w:tcPr>
            <w:tcW w:w="6870" w:type="dxa"/>
            <w:tcBorders>
              <w:right w:val="nil"/>
            </w:tcBorders>
          </w:tcPr>
          <w:p w:rsidR="00CB63D0" w:rsidRDefault="0069546E">
            <w:pPr>
              <w:pStyle w:val="TableParagraph"/>
              <w:spacing w:before="95"/>
              <w:ind w:left="191"/>
              <w:rPr>
                <w:sz w:val="18"/>
              </w:rPr>
            </w:pPr>
            <w:r>
              <w:rPr>
                <w:sz w:val="18"/>
              </w:rPr>
              <w:t xml:space="preserve">No. 888. Peng Qing road, Huaqiao town, </w:t>
            </w:r>
            <w:proofErr w:type="spellStart"/>
            <w:r>
              <w:rPr>
                <w:sz w:val="18"/>
              </w:rPr>
              <w:t>Khunshan</w:t>
            </w:r>
            <w:proofErr w:type="spellEnd"/>
            <w:r>
              <w:rPr>
                <w:sz w:val="18"/>
              </w:rPr>
              <w:t xml:space="preserve"> city, Jiangsu, China</w:t>
            </w:r>
          </w:p>
        </w:tc>
      </w:tr>
      <w:tr w:rsidR="00CB63D0">
        <w:trPr>
          <w:trHeight w:val="365"/>
        </w:trPr>
        <w:tc>
          <w:tcPr>
            <w:tcW w:w="2696" w:type="dxa"/>
            <w:tcBorders>
              <w:left w:val="nil"/>
            </w:tcBorders>
            <w:shd w:val="clear" w:color="auto" w:fill="EFEFEF"/>
          </w:tcPr>
          <w:p w:rsidR="00CB63D0" w:rsidRDefault="0069546E">
            <w:pPr>
              <w:pStyle w:val="TableParagraph"/>
              <w:spacing w:before="108"/>
              <w:rPr>
                <w:b/>
                <w:sz w:val="18"/>
              </w:rPr>
            </w:pPr>
            <w:r>
              <w:rPr>
                <w:b/>
                <w:sz w:val="18"/>
              </w:rPr>
              <w:t>Telephone/Fax</w:t>
            </w:r>
          </w:p>
        </w:tc>
        <w:tc>
          <w:tcPr>
            <w:tcW w:w="6870" w:type="dxa"/>
            <w:tcBorders>
              <w:right w:val="nil"/>
            </w:tcBorders>
          </w:tcPr>
          <w:p w:rsidR="00CB63D0" w:rsidRDefault="0069546E">
            <w:pPr>
              <w:pStyle w:val="TableParagraph"/>
              <w:spacing w:before="98"/>
              <w:ind w:left="102"/>
              <w:rPr>
                <w:sz w:val="18"/>
              </w:rPr>
            </w:pPr>
            <w:r>
              <w:rPr>
                <w:sz w:val="18"/>
              </w:rPr>
              <w:t>+86512-57961323</w:t>
            </w:r>
          </w:p>
        </w:tc>
      </w:tr>
      <w:tr w:rsidR="00CB63D0">
        <w:trPr>
          <w:trHeight w:val="364"/>
        </w:trPr>
        <w:tc>
          <w:tcPr>
            <w:tcW w:w="2696" w:type="dxa"/>
            <w:tcBorders>
              <w:left w:val="nil"/>
            </w:tcBorders>
            <w:shd w:val="clear" w:color="auto" w:fill="EFEFEF"/>
          </w:tcPr>
          <w:p w:rsidR="00CB63D0" w:rsidRDefault="0069546E">
            <w:pPr>
              <w:pStyle w:val="TableParagraph"/>
              <w:spacing w:before="103"/>
              <w:rPr>
                <w:b/>
                <w:sz w:val="18"/>
              </w:rPr>
            </w:pPr>
            <w:r>
              <w:rPr>
                <w:b/>
                <w:sz w:val="18"/>
              </w:rPr>
              <w:t>Website</w:t>
            </w:r>
          </w:p>
        </w:tc>
        <w:tc>
          <w:tcPr>
            <w:tcW w:w="6870" w:type="dxa"/>
            <w:tcBorders>
              <w:right w:val="nil"/>
            </w:tcBorders>
          </w:tcPr>
          <w:p w:rsidR="00CB63D0" w:rsidRDefault="00A163B7" w:rsidP="00A163B7">
            <w:pPr>
              <w:pStyle w:val="TableParagraph"/>
              <w:spacing w:before="98"/>
              <w:ind w:left="0"/>
              <w:rPr>
                <w:sz w:val="18"/>
              </w:rPr>
            </w:pPr>
            <w:r>
              <w:t>www.hy-chemical.cn</w:t>
            </w:r>
          </w:p>
        </w:tc>
      </w:tr>
      <w:tr w:rsidR="00CB63D0">
        <w:trPr>
          <w:trHeight w:val="369"/>
        </w:trPr>
        <w:tc>
          <w:tcPr>
            <w:tcW w:w="2696" w:type="dxa"/>
            <w:tcBorders>
              <w:left w:val="nil"/>
            </w:tcBorders>
            <w:shd w:val="clear" w:color="auto" w:fill="EFEFEF"/>
          </w:tcPr>
          <w:p w:rsidR="00CB63D0" w:rsidRDefault="0069546E">
            <w:pPr>
              <w:pStyle w:val="TableParagraph"/>
              <w:spacing w:before="107"/>
              <w:rPr>
                <w:b/>
                <w:sz w:val="18"/>
              </w:rPr>
            </w:pPr>
            <w:r>
              <w:rPr>
                <w:b/>
                <w:sz w:val="18"/>
              </w:rPr>
              <w:t>Email</w:t>
            </w:r>
          </w:p>
        </w:tc>
        <w:tc>
          <w:tcPr>
            <w:tcW w:w="6870" w:type="dxa"/>
            <w:tcBorders>
              <w:right w:val="nil"/>
            </w:tcBorders>
          </w:tcPr>
          <w:p w:rsidR="00CB63D0" w:rsidRDefault="00000000">
            <w:pPr>
              <w:pStyle w:val="TableParagraph"/>
              <w:spacing w:before="98"/>
              <w:ind w:left="102"/>
              <w:rPr>
                <w:sz w:val="18"/>
              </w:rPr>
            </w:pPr>
            <w:hyperlink r:id="rId8">
              <w:r w:rsidR="0069546E">
                <w:rPr>
                  <w:sz w:val="18"/>
                </w:rPr>
                <w:t>shlasej@163.com</w:t>
              </w:r>
            </w:hyperlink>
          </w:p>
        </w:tc>
      </w:tr>
    </w:tbl>
    <w:p w:rsidR="00CB63D0" w:rsidRDefault="00CB63D0">
      <w:pPr>
        <w:spacing w:before="2"/>
        <w:rPr>
          <w:b/>
          <w:sz w:val="16"/>
        </w:rPr>
      </w:pPr>
    </w:p>
    <w:p w:rsidR="00CB63D0" w:rsidRDefault="0069546E">
      <w:pPr>
        <w:pStyle w:val="a4"/>
        <w:numPr>
          <w:ilvl w:val="1"/>
          <w:numId w:val="1"/>
        </w:numPr>
        <w:tabs>
          <w:tab w:val="left" w:pos="872"/>
        </w:tabs>
        <w:spacing w:after="43"/>
        <w:rPr>
          <w:b/>
          <w:sz w:val="18"/>
        </w:rPr>
      </w:pPr>
      <w:r>
        <w:rPr>
          <w:b/>
          <w:sz w:val="18"/>
        </w:rPr>
        <w:t>Emergency telephone number</w:t>
      </w:r>
    </w:p>
    <w:tbl>
      <w:tblPr>
        <w:tblW w:w="0" w:type="auto"/>
        <w:tblInd w:w="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696"/>
        <w:gridCol w:w="6885"/>
      </w:tblGrid>
      <w:tr w:rsidR="00CB63D0">
        <w:trPr>
          <w:trHeight w:val="364"/>
        </w:trPr>
        <w:tc>
          <w:tcPr>
            <w:tcW w:w="2696" w:type="dxa"/>
            <w:tcBorders>
              <w:left w:val="nil"/>
            </w:tcBorders>
            <w:shd w:val="clear" w:color="auto" w:fill="EFEFEF"/>
          </w:tcPr>
          <w:p w:rsidR="00CB63D0" w:rsidRDefault="0069546E">
            <w:pPr>
              <w:pStyle w:val="TableParagraph"/>
              <w:spacing w:before="103"/>
              <w:rPr>
                <w:b/>
                <w:sz w:val="18"/>
              </w:rPr>
            </w:pPr>
            <w:r>
              <w:rPr>
                <w:b/>
                <w:sz w:val="18"/>
              </w:rPr>
              <w:t>Emergency telephone numbers</w:t>
            </w:r>
          </w:p>
        </w:tc>
        <w:tc>
          <w:tcPr>
            <w:tcW w:w="6885" w:type="dxa"/>
            <w:tcBorders>
              <w:right w:val="nil"/>
            </w:tcBorders>
          </w:tcPr>
          <w:p w:rsidR="00CB63D0" w:rsidRDefault="0069546E">
            <w:pPr>
              <w:pStyle w:val="TableParagraph"/>
              <w:spacing w:before="74"/>
              <w:ind w:left="102"/>
              <w:rPr>
                <w:sz w:val="18"/>
              </w:rPr>
            </w:pPr>
            <w:r>
              <w:rPr>
                <w:sz w:val="18"/>
              </w:rPr>
              <w:t>+86 021-59779580</w:t>
            </w:r>
          </w:p>
        </w:tc>
      </w:tr>
      <w:tr w:rsidR="00CB63D0">
        <w:trPr>
          <w:trHeight w:val="782"/>
        </w:trPr>
        <w:tc>
          <w:tcPr>
            <w:tcW w:w="2696" w:type="dxa"/>
            <w:tcBorders>
              <w:left w:val="nil"/>
            </w:tcBorders>
            <w:shd w:val="clear" w:color="auto" w:fill="EFEFEF"/>
          </w:tcPr>
          <w:p w:rsidR="00CB63D0" w:rsidRDefault="0069546E">
            <w:pPr>
              <w:pStyle w:val="TableParagraph"/>
              <w:spacing w:before="103"/>
              <w:rPr>
                <w:b/>
                <w:sz w:val="18"/>
              </w:rPr>
            </w:pPr>
            <w:r>
              <w:rPr>
                <w:b/>
                <w:sz w:val="18"/>
              </w:rPr>
              <w:t>Other emergency telephone</w:t>
            </w:r>
          </w:p>
          <w:p w:rsidR="00CB63D0" w:rsidRDefault="00CB63D0">
            <w:pPr>
              <w:pStyle w:val="TableParagraph"/>
              <w:spacing w:before="5"/>
              <w:ind w:left="0"/>
              <w:rPr>
                <w:b/>
                <w:sz w:val="17"/>
              </w:rPr>
            </w:pPr>
          </w:p>
          <w:p w:rsidR="00CB63D0" w:rsidRDefault="0069546E">
            <w:pPr>
              <w:pStyle w:val="TableParagraph"/>
              <w:rPr>
                <w:b/>
                <w:sz w:val="18"/>
              </w:rPr>
            </w:pPr>
            <w:r>
              <w:rPr>
                <w:b/>
                <w:sz w:val="18"/>
              </w:rPr>
              <w:t>numbers</w:t>
            </w:r>
          </w:p>
        </w:tc>
        <w:tc>
          <w:tcPr>
            <w:tcW w:w="6885" w:type="dxa"/>
            <w:tcBorders>
              <w:right w:val="nil"/>
            </w:tcBorders>
          </w:tcPr>
          <w:p w:rsidR="00CB63D0" w:rsidRDefault="0069546E">
            <w:pPr>
              <w:pStyle w:val="TableParagraph"/>
              <w:spacing w:line="202" w:lineRule="exact"/>
              <w:ind w:left="-1"/>
              <w:rPr>
                <w:sz w:val="18"/>
              </w:rPr>
            </w:pPr>
            <w:r>
              <w:rPr>
                <w:sz w:val="18"/>
              </w:rPr>
              <w:t>+86 0512-57961323</w:t>
            </w:r>
          </w:p>
        </w:tc>
      </w:tr>
    </w:tbl>
    <w:p w:rsidR="00CB63D0" w:rsidRDefault="0069546E">
      <w:pPr>
        <w:pStyle w:val="a4"/>
        <w:numPr>
          <w:ilvl w:val="1"/>
          <w:numId w:val="1"/>
        </w:numPr>
        <w:tabs>
          <w:tab w:val="left" w:pos="872"/>
        </w:tabs>
        <w:spacing w:before="126"/>
        <w:rPr>
          <w:b/>
          <w:sz w:val="18"/>
        </w:rPr>
      </w:pPr>
      <w:r>
        <w:rPr>
          <w:b/>
          <w:sz w:val="18"/>
        </w:rPr>
        <w:t>Relevant identified uses of the substance or mixture and uses advised</w:t>
      </w:r>
      <w:r>
        <w:rPr>
          <w:b/>
          <w:spacing w:val="-12"/>
          <w:sz w:val="18"/>
        </w:rPr>
        <w:t xml:space="preserve"> </w:t>
      </w:r>
      <w:r>
        <w:rPr>
          <w:b/>
          <w:sz w:val="18"/>
        </w:rPr>
        <w:t>against</w:t>
      </w:r>
    </w:p>
    <w:p w:rsidR="00CB63D0" w:rsidRDefault="00CB63D0">
      <w:pPr>
        <w:spacing w:before="3" w:after="1"/>
        <w:rPr>
          <w:b/>
          <w:sz w:val="13"/>
        </w:rPr>
      </w:pPr>
    </w:p>
    <w:tbl>
      <w:tblPr>
        <w:tblW w:w="0" w:type="auto"/>
        <w:tblInd w:w="5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698"/>
        <w:gridCol w:w="6889"/>
      </w:tblGrid>
      <w:tr w:rsidR="00CB63D0">
        <w:trPr>
          <w:trHeight w:val="364"/>
        </w:trPr>
        <w:tc>
          <w:tcPr>
            <w:tcW w:w="2698" w:type="dxa"/>
            <w:tcBorders>
              <w:left w:val="nil"/>
            </w:tcBorders>
            <w:shd w:val="clear" w:color="auto" w:fill="EFEFEF"/>
          </w:tcPr>
          <w:p w:rsidR="00CB63D0" w:rsidRDefault="0069546E">
            <w:pPr>
              <w:pStyle w:val="TableParagraph"/>
              <w:spacing w:before="103"/>
              <w:ind w:left="112"/>
              <w:rPr>
                <w:b/>
                <w:sz w:val="18"/>
              </w:rPr>
            </w:pPr>
            <w:r>
              <w:rPr>
                <w:b/>
                <w:sz w:val="18"/>
              </w:rPr>
              <w:t>Relevant identified uses</w:t>
            </w:r>
          </w:p>
        </w:tc>
        <w:tc>
          <w:tcPr>
            <w:tcW w:w="6889" w:type="dxa"/>
            <w:tcBorders>
              <w:right w:val="nil"/>
            </w:tcBorders>
          </w:tcPr>
          <w:p w:rsidR="00CB63D0" w:rsidRDefault="00FE01AB">
            <w:pPr>
              <w:pStyle w:val="TableParagraph"/>
              <w:spacing w:before="98"/>
              <w:rPr>
                <w:sz w:val="18"/>
              </w:rPr>
            </w:pPr>
            <w:r>
              <w:rPr>
                <w:sz w:val="18"/>
              </w:rPr>
              <w:t xml:space="preserve">Can be used for paint </w:t>
            </w:r>
          </w:p>
        </w:tc>
      </w:tr>
    </w:tbl>
    <w:p w:rsidR="00CB63D0" w:rsidRDefault="00CB63D0">
      <w:pPr>
        <w:spacing w:before="11"/>
        <w:rPr>
          <w:b/>
          <w:sz w:val="4"/>
        </w:rPr>
      </w:pPr>
    </w:p>
    <w:p w:rsidR="00CB63D0" w:rsidRDefault="0069546E">
      <w:pPr>
        <w:spacing w:line="46" w:lineRule="exact"/>
        <w:ind w:left="480"/>
        <w:rPr>
          <w:sz w:val="4"/>
        </w:rPr>
      </w:pPr>
      <w:r>
        <w:rPr>
          <w:noProof/>
          <w:sz w:val="4"/>
          <w:lang w:val="en-GB" w:eastAsia="zh-CN" w:bidi="ar-SA"/>
        </w:rPr>
        <mc:AlternateContent>
          <mc:Choice Requires="wpg">
            <w:drawing>
              <wp:inline distT="0" distB="0" distL="114300" distR="114300">
                <wp:extent cx="6153150" cy="28575"/>
                <wp:effectExtent l="0" t="0" r="0" b="10160"/>
                <wp:docPr id="4" name="组合 2"/>
                <wp:cNvGraphicFramePr/>
                <a:graphic xmlns:a="http://schemas.openxmlformats.org/drawingml/2006/main">
                  <a:graphicData uri="http://schemas.microsoft.com/office/word/2010/wordprocessingGroup">
                    <wpg:wgp>
                      <wpg:cNvGrpSpPr/>
                      <wpg:grpSpPr>
                        <a:xfrm>
                          <a:off x="0" y="0"/>
                          <a:ext cx="6153150" cy="28575"/>
                          <a:chOff x="0" y="0"/>
                          <a:chExt cx="9690" cy="45"/>
                        </a:xfrm>
                      </wpg:grpSpPr>
                      <wps:wsp>
                        <wps:cNvPr id="2" name="直线 3"/>
                        <wps:cNvCnPr/>
                        <wps:spPr>
                          <a:xfrm>
                            <a:off x="0" y="23"/>
                            <a:ext cx="9690" cy="0"/>
                          </a:xfrm>
                          <a:prstGeom prst="line">
                            <a:avLst/>
                          </a:prstGeom>
                          <a:ln w="28575" cap="flat" cmpd="sng">
                            <a:solidFill>
                              <a:srgbClr val="000000"/>
                            </a:solidFill>
                            <a:prstDash val="solid"/>
                            <a:headEnd type="none" w="med" len="med"/>
                            <a:tailEnd type="none" w="med" len="med"/>
                          </a:ln>
                        </wps:spPr>
                        <wps:bodyPr/>
                      </wps:wsp>
                    </wpg:wgp>
                  </a:graphicData>
                </a:graphic>
              </wp:inline>
            </w:drawing>
          </mc:Choice>
          <mc:Fallback>
            <w:pict>
              <v:group w14:anchorId="54017B74" id="组合 2" o:spid="_x0000_s1026" style="width:484.5pt;height:2.25pt;mso-position-horizontal-relative:char;mso-position-vertical-relative:line" coordsize="969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">
                <v:line id="直线 3" o:spid="_x0000_s1027" style="position:absolute;visibility:visible;mso-wrap-style:square" from="0,23" to="9690,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" strokeweight="2.25pt"/>
                <w10:anchorlock/>
              </v:group>
            </w:pict>
          </mc:Fallback>
        </mc:AlternateContent>
      </w:r>
    </w:p>
    <w:p w:rsidR="00CB63D0" w:rsidRDefault="0069546E">
      <w:pPr>
        <w:pStyle w:val="1"/>
        <w:tabs>
          <w:tab w:val="left" w:pos="1677"/>
        </w:tabs>
        <w:spacing w:before="7"/>
      </w:pPr>
      <w:proofErr w:type="gramStart"/>
      <w:r>
        <w:t>Section  2</w:t>
      </w:r>
      <w:proofErr w:type="gramEnd"/>
      <w:r>
        <w:tab/>
        <w:t xml:space="preserve">Hazards </w:t>
      </w:r>
      <w:proofErr w:type="spellStart"/>
      <w:r>
        <w:t>identificationSummary</w:t>
      </w:r>
      <w:proofErr w:type="spellEnd"/>
      <w:r>
        <w:t xml:space="preserve"> of hazard in an emergency</w:t>
      </w:r>
      <w:r>
        <w:rPr>
          <w:spacing w:val="-23"/>
        </w:rPr>
        <w:t xml:space="preserve"> </w:t>
      </w:r>
      <w:r>
        <w:t>situation</w:t>
      </w:r>
    </w:p>
    <w:p w:rsidR="00CB63D0" w:rsidRDefault="0069546E">
      <w:pPr>
        <w:pStyle w:val="a4"/>
        <w:numPr>
          <w:ilvl w:val="1"/>
          <w:numId w:val="2"/>
        </w:numPr>
        <w:tabs>
          <w:tab w:val="left" w:pos="872"/>
        </w:tabs>
        <w:spacing w:before="149"/>
        <w:rPr>
          <w:b/>
          <w:sz w:val="18"/>
        </w:rPr>
      </w:pPr>
      <w:r>
        <w:rPr>
          <w:noProof/>
          <w:lang w:val="en-GB" w:eastAsia="zh-CN" w:bidi="ar-SA"/>
        </w:rPr>
        <mc:AlternateContent>
          <mc:Choice Requires="wpg">
            <w:drawing>
              <wp:anchor distT="0" distB="0" distL="0" distR="0" simplePos="0" relativeHeight="251660288" behindDoc="1" locked="0" layoutInCell="1" allowOverlap="1">
                <wp:simplePos x="0" y="0"/>
                <wp:positionH relativeFrom="page">
                  <wp:posOffset>796925</wp:posOffset>
                </wp:positionH>
                <wp:positionV relativeFrom="paragraph">
                  <wp:posOffset>286385</wp:posOffset>
                </wp:positionV>
                <wp:extent cx="6077585" cy="212090"/>
                <wp:effectExtent l="0" t="0" r="18415" b="16510"/>
                <wp:wrapTopAndBottom/>
                <wp:docPr id="13" name="组合 4"/>
                <wp:cNvGraphicFramePr/>
                <a:graphic xmlns:a="http://schemas.openxmlformats.org/drawingml/2006/main">
                  <a:graphicData uri="http://schemas.microsoft.com/office/word/2010/wordprocessingGroup">
                    <wpg:wgp>
                      <wpg:cNvGrpSpPr/>
                      <wpg:grpSpPr>
                        <a:xfrm>
                          <a:off x="0" y="0"/>
                          <a:ext cx="6077585" cy="212090"/>
                          <a:chOff x="1256" y="451"/>
                          <a:chExt cx="9571" cy="334"/>
                        </a:xfrm>
                      </wpg:grpSpPr>
                      <pic:pic xmlns:pic="http://schemas.openxmlformats.org/drawingml/2006/picture">
                        <pic:nvPicPr>
                          <pic:cNvPr id="10" name="图片 5"/>
                          <pic:cNvPicPr>
                            <a:picLocks noChangeAspect="1"/>
                          </pic:cNvPicPr>
                        </pic:nvPicPr>
                        <pic:blipFill>
                          <a:blip r:embed="rId9"/>
                          <a:stretch>
                            <a:fillRect/>
                          </a:stretch>
                        </pic:blipFill>
                        <pic:spPr>
                          <a:xfrm>
                            <a:off x="1256" y="451"/>
                            <a:ext cx="9571" cy="334"/>
                          </a:xfrm>
                          <a:prstGeom prst="rect">
                            <a:avLst/>
                          </a:prstGeom>
                          <a:noFill/>
                          <a:ln>
                            <a:noFill/>
                          </a:ln>
                        </pic:spPr>
                      </pic:pic>
                      <wps:wsp>
                        <wps:cNvPr id="12" name="文本框 6"/>
                        <wps:cNvSpPr txBox="1"/>
                        <wps:spPr>
                          <a:xfrm>
                            <a:off x="1256" y="451"/>
                            <a:ext cx="9571" cy="334"/>
                          </a:xfrm>
                          <a:prstGeom prst="rect">
                            <a:avLst/>
                          </a:prstGeom>
                          <a:noFill/>
                          <a:ln>
                            <a:noFill/>
                          </a:ln>
                        </wps:spPr>
                        <wps:txbx>
                          <w:txbxContent>
                            <w:p w:rsidR="00CB63D0" w:rsidRDefault="0069546E">
                              <w:pPr>
                                <w:spacing w:before="112"/>
                                <w:ind w:left="119"/>
                                <w:rPr>
                                  <w:rFonts w:ascii="Calibri"/>
                                  <w:sz w:val="18"/>
                                </w:rPr>
                              </w:pPr>
                              <w:r>
                                <w:rPr>
                                  <w:rFonts w:ascii="Calibri"/>
                                  <w:sz w:val="18"/>
                                </w:rPr>
                                <w:t>Liquid. Mixes with water.</w:t>
                              </w:r>
                            </w:p>
                          </w:txbxContent>
                        </wps:txbx>
                        <wps:bodyPr lIns="0" tIns="0" rIns="0" bIns="0" upright="1"/>
                      </wps:wsp>
                    </wpg:wgp>
                  </a:graphicData>
                </a:graphic>
              </wp:anchor>
            </w:drawing>
          </mc:Choice>
          <mc:Fallback>
            <w:pict>
              <v:group id="组合 4" o:spid="_x0000_s1026" style="position:absolute;left:0;text-align:left;margin-left:62.75pt;margin-top:22.55pt;width:478.55pt;height:16.7pt;z-index:-251656192;mso-wrap-distance-left:0;mso-wrap-distance-right:0;mso-position-horizontal-relative:page" coordorigin="1256,451" coordsize="9571,33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1027" type="#_x0000_t75" style="position:absolute;left:1256;top:451;width:9571;height:3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">
                  <v:imagedata r:id="rId10" o:title=""/>
                </v:shape>
                <v:shapetype id="_x0000_t202" coordsize="21600,21600" o:spt="202" path="m,l,21600r21600,l21600,xe">
                  <v:stroke joinstyle="miter"/>
                  <v:path gradientshapeok="t" o:connecttype="rect"/>
                </v:shapetype>
                <v:shape id="文本框 6" o:spid="_x0000_s1028" type="#_x0000_t202" style="position:absolute;left:1256;top:451;width:9571;height: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rsidR="00CB63D0" w:rsidRDefault="0069546E">
                        <w:pPr>
                          <w:spacing w:before="112"/>
                          <w:ind w:left="119"/>
                          <w:rPr>
                            <w:rFonts w:ascii="Calibri"/>
                            <w:sz w:val="18"/>
                          </w:rPr>
                        </w:pPr>
                        <w:r>
                          <w:rPr>
                            <w:rFonts w:ascii="Calibri"/>
                            <w:sz w:val="18"/>
                          </w:rPr>
                          <w:t>Liquid. Mixes with water.</w:t>
                        </w:r>
                      </w:p>
                    </w:txbxContent>
                  </v:textbox>
                </v:shape>
                <w10:wrap type="topAndBottom" anchorx="page"/>
              </v:group>
            </w:pict>
          </mc:Fallback>
        </mc:AlternateContent>
      </w:r>
      <w:r>
        <w:rPr>
          <w:b/>
          <w:sz w:val="18"/>
        </w:rPr>
        <w:t>Summary of hazard in an emergency</w:t>
      </w:r>
      <w:r>
        <w:rPr>
          <w:b/>
          <w:spacing w:val="-7"/>
          <w:sz w:val="18"/>
        </w:rPr>
        <w:t xml:space="preserve"> </w:t>
      </w:r>
      <w:r>
        <w:rPr>
          <w:b/>
          <w:sz w:val="18"/>
        </w:rPr>
        <w:t>situation</w:t>
      </w:r>
    </w:p>
    <w:p w:rsidR="00CB63D0" w:rsidRDefault="0069546E">
      <w:pPr>
        <w:pStyle w:val="a4"/>
        <w:numPr>
          <w:ilvl w:val="1"/>
          <w:numId w:val="2"/>
        </w:numPr>
        <w:tabs>
          <w:tab w:val="left" w:pos="944"/>
        </w:tabs>
        <w:spacing w:before="7" w:after="25"/>
        <w:ind w:left="943" w:hanging="318"/>
        <w:rPr>
          <w:b/>
          <w:sz w:val="21"/>
        </w:rPr>
      </w:pPr>
      <w:r>
        <w:rPr>
          <w:b/>
          <w:sz w:val="18"/>
        </w:rPr>
        <w:t>Classification of</w:t>
      </w:r>
      <w:r>
        <w:rPr>
          <w:b/>
          <w:spacing w:val="-2"/>
          <w:sz w:val="18"/>
        </w:rPr>
        <w:t xml:space="preserve"> </w:t>
      </w:r>
      <w:r>
        <w:rPr>
          <w:b/>
          <w:sz w:val="18"/>
        </w:rPr>
        <w:t>hazards</w:t>
      </w:r>
    </w:p>
    <w:tbl>
      <w:tblPr>
        <w:tblW w:w="0" w:type="auto"/>
        <w:tblInd w:w="5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698"/>
        <w:gridCol w:w="6913"/>
      </w:tblGrid>
      <w:tr w:rsidR="00CB63D0">
        <w:trPr>
          <w:trHeight w:val="616"/>
        </w:trPr>
        <w:tc>
          <w:tcPr>
            <w:tcW w:w="2698" w:type="dxa"/>
            <w:tcBorders>
              <w:left w:val="nil"/>
            </w:tcBorders>
            <w:shd w:val="clear" w:color="auto" w:fill="EFEFEF"/>
          </w:tcPr>
          <w:p w:rsidR="00CB63D0" w:rsidRDefault="0069546E">
            <w:pPr>
              <w:pStyle w:val="TableParagraph"/>
              <w:spacing w:before="179"/>
              <w:ind w:left="112"/>
              <w:rPr>
                <w:b/>
                <w:sz w:val="18"/>
              </w:rPr>
            </w:pPr>
            <w:r>
              <w:rPr>
                <w:b/>
                <w:sz w:val="18"/>
              </w:rPr>
              <w:t>Classification</w:t>
            </w:r>
          </w:p>
        </w:tc>
        <w:tc>
          <w:tcPr>
            <w:tcW w:w="6913" w:type="dxa"/>
            <w:tcBorders>
              <w:right w:val="nil"/>
            </w:tcBorders>
          </w:tcPr>
          <w:p w:rsidR="00CB63D0" w:rsidRDefault="0069546E">
            <w:pPr>
              <w:pStyle w:val="TableParagraph"/>
              <w:numPr>
                <w:ilvl w:val="0"/>
                <w:numId w:val="3"/>
              </w:numPr>
              <w:tabs>
                <w:tab w:val="left" w:pos="424"/>
                <w:tab w:val="left" w:pos="425"/>
              </w:tabs>
              <w:spacing w:line="199" w:lineRule="exact"/>
              <w:rPr>
                <w:sz w:val="18"/>
              </w:rPr>
            </w:pPr>
            <w:r>
              <w:rPr>
                <w:sz w:val="18"/>
              </w:rPr>
              <w:t>Skin Corrosion/Irritation Category</w:t>
            </w:r>
            <w:r>
              <w:rPr>
                <w:spacing w:val="-2"/>
                <w:sz w:val="18"/>
              </w:rPr>
              <w:t xml:space="preserve"> </w:t>
            </w:r>
            <w:r>
              <w:rPr>
                <w:sz w:val="18"/>
              </w:rPr>
              <w:t>3</w:t>
            </w:r>
          </w:p>
          <w:p w:rsidR="00CB63D0" w:rsidRDefault="0069546E">
            <w:pPr>
              <w:pStyle w:val="TableParagraph"/>
              <w:numPr>
                <w:ilvl w:val="0"/>
                <w:numId w:val="3"/>
              </w:numPr>
              <w:tabs>
                <w:tab w:val="left" w:pos="424"/>
                <w:tab w:val="left" w:pos="425"/>
              </w:tabs>
              <w:spacing w:line="199" w:lineRule="exact"/>
              <w:rPr>
                <w:sz w:val="18"/>
              </w:rPr>
            </w:pPr>
            <w:r>
              <w:rPr>
                <w:sz w:val="18"/>
              </w:rPr>
              <w:t>Eye Irritation Category</w:t>
            </w:r>
            <w:r>
              <w:rPr>
                <w:spacing w:val="-7"/>
                <w:sz w:val="18"/>
              </w:rPr>
              <w:t xml:space="preserve"> </w:t>
            </w:r>
            <w:r>
              <w:rPr>
                <w:sz w:val="18"/>
              </w:rPr>
              <w:t>2A</w:t>
            </w:r>
          </w:p>
          <w:p w:rsidR="00CB63D0" w:rsidRDefault="0069546E">
            <w:pPr>
              <w:pStyle w:val="TableParagraph"/>
              <w:numPr>
                <w:ilvl w:val="0"/>
                <w:numId w:val="3"/>
              </w:numPr>
              <w:tabs>
                <w:tab w:val="left" w:pos="424"/>
                <w:tab w:val="left" w:pos="425"/>
              </w:tabs>
              <w:spacing w:line="198" w:lineRule="exact"/>
              <w:rPr>
                <w:sz w:val="18"/>
              </w:rPr>
            </w:pPr>
            <w:r>
              <w:rPr>
                <w:sz w:val="18"/>
              </w:rPr>
              <w:t>Acute Aquatic Hazard Category</w:t>
            </w:r>
            <w:r>
              <w:rPr>
                <w:spacing w:val="-17"/>
                <w:sz w:val="18"/>
              </w:rPr>
              <w:t xml:space="preserve"> </w:t>
            </w:r>
            <w:r>
              <w:rPr>
                <w:sz w:val="18"/>
              </w:rPr>
              <w:t>3</w:t>
            </w:r>
          </w:p>
        </w:tc>
      </w:tr>
    </w:tbl>
    <w:p w:rsidR="00CB63D0" w:rsidRDefault="0069546E">
      <w:pPr>
        <w:pStyle w:val="a4"/>
        <w:numPr>
          <w:ilvl w:val="1"/>
          <w:numId w:val="2"/>
        </w:numPr>
        <w:tabs>
          <w:tab w:val="left" w:pos="944"/>
        </w:tabs>
        <w:spacing w:before="22"/>
        <w:ind w:left="943" w:hanging="318"/>
        <w:rPr>
          <w:sz w:val="21"/>
        </w:rPr>
      </w:pPr>
      <w:r>
        <w:rPr>
          <w:sz w:val="21"/>
        </w:rPr>
        <w:t>Label</w:t>
      </w:r>
      <w:r>
        <w:rPr>
          <w:spacing w:val="-3"/>
          <w:sz w:val="21"/>
        </w:rPr>
        <w:t xml:space="preserve"> </w:t>
      </w:r>
      <w:r>
        <w:rPr>
          <w:sz w:val="21"/>
        </w:rPr>
        <w:t>elements</w:t>
      </w:r>
    </w:p>
    <w:p w:rsidR="00CB63D0" w:rsidRDefault="00CB63D0">
      <w:pPr>
        <w:spacing w:before="1"/>
        <w:rPr>
          <w:sz w:val="7"/>
        </w:rPr>
      </w:pPr>
    </w:p>
    <w:tbl>
      <w:tblPr>
        <w:tblW w:w="0" w:type="auto"/>
        <w:tblInd w:w="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696"/>
        <w:gridCol w:w="6914"/>
      </w:tblGrid>
      <w:tr w:rsidR="00CB63D0">
        <w:trPr>
          <w:trHeight w:val="935"/>
        </w:trPr>
        <w:tc>
          <w:tcPr>
            <w:tcW w:w="2696" w:type="dxa"/>
            <w:tcBorders>
              <w:left w:val="nil"/>
            </w:tcBorders>
            <w:shd w:val="clear" w:color="auto" w:fill="EFEFEF"/>
          </w:tcPr>
          <w:p w:rsidR="00CB63D0" w:rsidRDefault="00CB63D0">
            <w:pPr>
              <w:pStyle w:val="TableParagraph"/>
              <w:spacing w:before="9"/>
              <w:ind w:left="0"/>
              <w:rPr>
                <w:sz w:val="29"/>
              </w:rPr>
            </w:pPr>
          </w:p>
          <w:p w:rsidR="00CB63D0" w:rsidRDefault="0069546E">
            <w:pPr>
              <w:pStyle w:val="TableParagraph"/>
              <w:rPr>
                <w:b/>
                <w:sz w:val="18"/>
              </w:rPr>
            </w:pPr>
            <w:r>
              <w:rPr>
                <w:b/>
                <w:sz w:val="18"/>
              </w:rPr>
              <w:t>GHS label elements</w:t>
            </w:r>
          </w:p>
        </w:tc>
        <w:tc>
          <w:tcPr>
            <w:tcW w:w="6914" w:type="dxa"/>
            <w:tcBorders>
              <w:right w:val="nil"/>
            </w:tcBorders>
          </w:tcPr>
          <w:p w:rsidR="00CB63D0" w:rsidRDefault="00CB63D0">
            <w:pPr>
              <w:pStyle w:val="TableParagraph"/>
              <w:spacing w:before="2"/>
              <w:ind w:left="0"/>
              <w:rPr>
                <w:sz w:val="2"/>
              </w:rPr>
            </w:pPr>
          </w:p>
          <w:p w:rsidR="00CB63D0" w:rsidRDefault="0069546E">
            <w:pPr>
              <w:pStyle w:val="TableParagraph"/>
              <w:ind w:left="134"/>
              <w:rPr>
                <w:sz w:val="20"/>
              </w:rPr>
            </w:pPr>
            <w:r>
              <w:rPr>
                <w:noProof/>
                <w:sz w:val="20"/>
                <w:lang w:val="en-GB" w:eastAsia="zh-CN" w:bidi="ar-SA"/>
              </w:rPr>
              <w:drawing>
                <wp:inline distT="0" distB="0" distL="0" distR="0">
                  <wp:extent cx="580390" cy="549910"/>
                  <wp:effectExtent l="0" t="0" r="0" b="0"/>
                  <wp:docPr id="5"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6.jpeg"/>
                          <pic:cNvPicPr>
                            <a:picLocks noChangeAspect="1"/>
                          </pic:cNvPicPr>
                        </pic:nvPicPr>
                        <pic:blipFill>
                          <a:blip r:embed="rId11" cstate="print"/>
                          <a:stretch>
                            <a:fillRect/>
                          </a:stretch>
                        </pic:blipFill>
                        <pic:spPr>
                          <a:xfrm>
                            <a:off x="0" y="0"/>
                            <a:ext cx="580846" cy="550354"/>
                          </a:xfrm>
                          <a:prstGeom prst="rect">
                            <a:avLst/>
                          </a:prstGeom>
                        </pic:spPr>
                      </pic:pic>
                    </a:graphicData>
                  </a:graphic>
                </wp:inline>
              </w:drawing>
            </w:r>
          </w:p>
        </w:tc>
      </w:tr>
      <w:tr w:rsidR="00CB63D0">
        <w:trPr>
          <w:trHeight w:val="367"/>
        </w:trPr>
        <w:tc>
          <w:tcPr>
            <w:tcW w:w="2696" w:type="dxa"/>
            <w:tcBorders>
              <w:left w:val="nil"/>
            </w:tcBorders>
            <w:shd w:val="clear" w:color="auto" w:fill="EFEFEF"/>
          </w:tcPr>
          <w:p w:rsidR="00CB63D0" w:rsidRDefault="0069546E">
            <w:pPr>
              <w:pStyle w:val="TableParagraph"/>
              <w:spacing w:before="106"/>
              <w:rPr>
                <w:b/>
                <w:sz w:val="18"/>
              </w:rPr>
            </w:pPr>
            <w:r>
              <w:rPr>
                <w:b/>
                <w:sz w:val="18"/>
              </w:rPr>
              <w:t>SIGNAL WORD</w:t>
            </w:r>
          </w:p>
        </w:tc>
        <w:tc>
          <w:tcPr>
            <w:tcW w:w="6914" w:type="dxa"/>
            <w:tcBorders>
              <w:right w:val="nil"/>
            </w:tcBorders>
          </w:tcPr>
          <w:p w:rsidR="00CB63D0" w:rsidRDefault="0069546E">
            <w:pPr>
              <w:pStyle w:val="TableParagraph"/>
              <w:spacing w:before="106"/>
              <w:ind w:left="100"/>
              <w:rPr>
                <w:b/>
                <w:sz w:val="18"/>
              </w:rPr>
            </w:pPr>
            <w:r>
              <w:rPr>
                <w:b/>
                <w:sz w:val="18"/>
              </w:rPr>
              <w:t>WARNING</w:t>
            </w:r>
          </w:p>
        </w:tc>
      </w:tr>
    </w:tbl>
    <w:p w:rsidR="00CB63D0" w:rsidRDefault="0069546E">
      <w:pPr>
        <w:pStyle w:val="a4"/>
        <w:numPr>
          <w:ilvl w:val="1"/>
          <w:numId w:val="2"/>
        </w:numPr>
        <w:tabs>
          <w:tab w:val="left" w:pos="944"/>
        </w:tabs>
        <w:spacing w:before="25"/>
        <w:ind w:left="943" w:hanging="318"/>
        <w:rPr>
          <w:sz w:val="21"/>
        </w:rPr>
      </w:pPr>
      <w:r>
        <w:rPr>
          <w:sz w:val="21"/>
        </w:rPr>
        <w:t>Hazard</w:t>
      </w:r>
      <w:r>
        <w:rPr>
          <w:spacing w:val="-6"/>
          <w:sz w:val="21"/>
        </w:rPr>
        <w:t xml:space="preserve"> </w:t>
      </w:r>
      <w:r>
        <w:rPr>
          <w:sz w:val="21"/>
        </w:rPr>
        <w:t>statement(s)</w:t>
      </w:r>
    </w:p>
    <w:p w:rsidR="00CB63D0" w:rsidRDefault="00CB63D0">
      <w:pPr>
        <w:spacing w:before="10"/>
        <w:rPr>
          <w:sz w:val="6"/>
        </w:rPr>
      </w:pPr>
    </w:p>
    <w:tbl>
      <w:tblPr>
        <w:tblW w:w="0" w:type="auto"/>
        <w:tblInd w:w="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696"/>
        <w:gridCol w:w="6921"/>
      </w:tblGrid>
      <w:tr w:rsidR="00CB63D0">
        <w:trPr>
          <w:trHeight w:val="364"/>
        </w:trPr>
        <w:tc>
          <w:tcPr>
            <w:tcW w:w="2696" w:type="dxa"/>
            <w:tcBorders>
              <w:left w:val="nil"/>
            </w:tcBorders>
            <w:shd w:val="clear" w:color="auto" w:fill="EFEFEF"/>
          </w:tcPr>
          <w:p w:rsidR="00CB63D0" w:rsidRDefault="0069546E">
            <w:pPr>
              <w:pStyle w:val="TableParagraph"/>
              <w:spacing w:before="103"/>
              <w:rPr>
                <w:b/>
                <w:sz w:val="18"/>
              </w:rPr>
            </w:pPr>
            <w:r>
              <w:rPr>
                <w:b/>
                <w:sz w:val="18"/>
              </w:rPr>
              <w:t>H316</w:t>
            </w:r>
          </w:p>
        </w:tc>
        <w:tc>
          <w:tcPr>
            <w:tcW w:w="6921" w:type="dxa"/>
            <w:tcBorders>
              <w:right w:val="nil"/>
            </w:tcBorders>
          </w:tcPr>
          <w:p w:rsidR="00CB63D0" w:rsidRDefault="0069546E">
            <w:pPr>
              <w:pStyle w:val="TableParagraph"/>
              <w:spacing w:before="95"/>
              <w:ind w:left="102"/>
              <w:rPr>
                <w:sz w:val="18"/>
              </w:rPr>
            </w:pPr>
            <w:r>
              <w:rPr>
                <w:sz w:val="18"/>
              </w:rPr>
              <w:t>Causes mild skin irritation</w:t>
            </w:r>
          </w:p>
        </w:tc>
      </w:tr>
      <w:tr w:rsidR="00CB63D0">
        <w:trPr>
          <w:trHeight w:val="366"/>
        </w:trPr>
        <w:tc>
          <w:tcPr>
            <w:tcW w:w="2696" w:type="dxa"/>
            <w:tcBorders>
              <w:left w:val="nil"/>
            </w:tcBorders>
            <w:shd w:val="clear" w:color="auto" w:fill="EFEFEF"/>
          </w:tcPr>
          <w:p w:rsidR="00CB63D0" w:rsidRDefault="0069546E">
            <w:pPr>
              <w:pStyle w:val="TableParagraph"/>
              <w:spacing w:before="105"/>
              <w:rPr>
                <w:b/>
                <w:sz w:val="18"/>
              </w:rPr>
            </w:pPr>
            <w:r>
              <w:rPr>
                <w:b/>
                <w:sz w:val="18"/>
              </w:rPr>
              <w:t>H319</w:t>
            </w:r>
          </w:p>
        </w:tc>
        <w:tc>
          <w:tcPr>
            <w:tcW w:w="6921" w:type="dxa"/>
            <w:tcBorders>
              <w:right w:val="nil"/>
            </w:tcBorders>
          </w:tcPr>
          <w:p w:rsidR="00CB63D0" w:rsidRDefault="0069546E">
            <w:pPr>
              <w:pStyle w:val="TableParagraph"/>
              <w:spacing w:before="98"/>
              <w:ind w:left="102"/>
              <w:rPr>
                <w:sz w:val="18"/>
              </w:rPr>
            </w:pPr>
            <w:r>
              <w:rPr>
                <w:sz w:val="18"/>
              </w:rPr>
              <w:t>Causes serious eye irritation.</w:t>
            </w:r>
          </w:p>
        </w:tc>
      </w:tr>
      <w:tr w:rsidR="00CB63D0">
        <w:trPr>
          <w:trHeight w:val="364"/>
        </w:trPr>
        <w:tc>
          <w:tcPr>
            <w:tcW w:w="2696" w:type="dxa"/>
            <w:tcBorders>
              <w:left w:val="nil"/>
            </w:tcBorders>
            <w:shd w:val="clear" w:color="auto" w:fill="EFEFEF"/>
          </w:tcPr>
          <w:p w:rsidR="00CB63D0" w:rsidRDefault="0069546E">
            <w:pPr>
              <w:pStyle w:val="TableParagraph"/>
              <w:spacing w:before="105"/>
              <w:rPr>
                <w:b/>
                <w:sz w:val="18"/>
              </w:rPr>
            </w:pPr>
            <w:r>
              <w:rPr>
                <w:b/>
                <w:sz w:val="18"/>
              </w:rPr>
              <w:t>H402</w:t>
            </w:r>
          </w:p>
        </w:tc>
        <w:tc>
          <w:tcPr>
            <w:tcW w:w="6921" w:type="dxa"/>
            <w:tcBorders>
              <w:right w:val="nil"/>
            </w:tcBorders>
          </w:tcPr>
          <w:p w:rsidR="00CB63D0" w:rsidRDefault="0069546E">
            <w:pPr>
              <w:pStyle w:val="TableParagraph"/>
              <w:spacing w:before="95"/>
              <w:ind w:left="102"/>
              <w:rPr>
                <w:sz w:val="18"/>
              </w:rPr>
            </w:pPr>
            <w:r>
              <w:rPr>
                <w:sz w:val="18"/>
              </w:rPr>
              <w:t>Harmful to aquatic life.</w:t>
            </w:r>
          </w:p>
        </w:tc>
      </w:tr>
    </w:tbl>
    <w:p w:rsidR="00CB63D0" w:rsidRDefault="0069546E">
      <w:pPr>
        <w:pStyle w:val="a4"/>
        <w:numPr>
          <w:ilvl w:val="1"/>
          <w:numId w:val="2"/>
        </w:numPr>
        <w:tabs>
          <w:tab w:val="left" w:pos="944"/>
        </w:tabs>
        <w:spacing w:before="28" w:after="12" w:line="295" w:lineRule="auto"/>
        <w:ind w:left="600" w:right="8540" w:firstLine="26"/>
        <w:rPr>
          <w:b/>
          <w:sz w:val="21"/>
        </w:rPr>
      </w:pPr>
      <w:r>
        <w:rPr>
          <w:b/>
          <w:sz w:val="18"/>
        </w:rPr>
        <w:t xml:space="preserve">Precautionary </w:t>
      </w:r>
      <w:r>
        <w:rPr>
          <w:b/>
          <w:spacing w:val="-5"/>
          <w:sz w:val="18"/>
        </w:rPr>
        <w:t>statements</w:t>
      </w:r>
      <w:r>
        <w:rPr>
          <w:b/>
          <w:spacing w:val="-7"/>
          <w:sz w:val="18"/>
        </w:rPr>
        <w:t xml:space="preserve"> </w:t>
      </w:r>
      <w:r>
        <w:rPr>
          <w:b/>
          <w:sz w:val="18"/>
        </w:rPr>
        <w:t>Precautions</w:t>
      </w:r>
    </w:p>
    <w:tbl>
      <w:tblPr>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710"/>
        <w:gridCol w:w="6937"/>
      </w:tblGrid>
      <w:tr w:rsidR="00CB63D0">
        <w:trPr>
          <w:trHeight w:val="364"/>
        </w:trPr>
        <w:tc>
          <w:tcPr>
            <w:tcW w:w="2710" w:type="dxa"/>
            <w:tcBorders>
              <w:left w:val="nil"/>
            </w:tcBorders>
            <w:shd w:val="clear" w:color="auto" w:fill="EFEFEF"/>
          </w:tcPr>
          <w:p w:rsidR="00CB63D0" w:rsidRDefault="0069546E">
            <w:pPr>
              <w:pStyle w:val="TableParagraph"/>
              <w:spacing w:before="86"/>
              <w:ind w:left="108"/>
              <w:rPr>
                <w:b/>
                <w:sz w:val="18"/>
              </w:rPr>
            </w:pPr>
            <w:r>
              <w:rPr>
                <w:b/>
                <w:sz w:val="18"/>
              </w:rPr>
              <w:t>P273</w:t>
            </w:r>
          </w:p>
        </w:tc>
        <w:tc>
          <w:tcPr>
            <w:tcW w:w="6937" w:type="dxa"/>
            <w:tcBorders>
              <w:right w:val="nil"/>
            </w:tcBorders>
          </w:tcPr>
          <w:p w:rsidR="00CB63D0" w:rsidRDefault="0069546E">
            <w:pPr>
              <w:pStyle w:val="TableParagraph"/>
              <w:spacing w:before="79"/>
              <w:ind w:left="103"/>
              <w:rPr>
                <w:sz w:val="18"/>
              </w:rPr>
            </w:pPr>
            <w:r>
              <w:rPr>
                <w:sz w:val="18"/>
              </w:rPr>
              <w:t>Avoid release to the environment</w:t>
            </w:r>
          </w:p>
        </w:tc>
      </w:tr>
      <w:tr w:rsidR="00CB63D0">
        <w:trPr>
          <w:trHeight w:val="352"/>
        </w:trPr>
        <w:tc>
          <w:tcPr>
            <w:tcW w:w="2710" w:type="dxa"/>
            <w:tcBorders>
              <w:left w:val="nil"/>
            </w:tcBorders>
            <w:shd w:val="clear" w:color="auto" w:fill="EFEFEF"/>
          </w:tcPr>
          <w:p w:rsidR="00CB63D0" w:rsidRDefault="0069546E">
            <w:pPr>
              <w:pStyle w:val="TableParagraph"/>
              <w:spacing w:before="91"/>
              <w:ind w:left="108"/>
              <w:rPr>
                <w:b/>
                <w:sz w:val="18"/>
              </w:rPr>
            </w:pPr>
            <w:r>
              <w:rPr>
                <w:b/>
                <w:sz w:val="18"/>
              </w:rPr>
              <w:t>P280</w:t>
            </w:r>
          </w:p>
        </w:tc>
        <w:tc>
          <w:tcPr>
            <w:tcW w:w="6937" w:type="dxa"/>
            <w:tcBorders>
              <w:right w:val="nil"/>
            </w:tcBorders>
          </w:tcPr>
          <w:p w:rsidR="00CB63D0" w:rsidRDefault="0069546E">
            <w:pPr>
              <w:pStyle w:val="TableParagraph"/>
              <w:spacing w:before="81"/>
              <w:ind w:left="103"/>
              <w:rPr>
                <w:sz w:val="18"/>
              </w:rPr>
            </w:pPr>
            <w:r>
              <w:rPr>
                <w:sz w:val="18"/>
              </w:rPr>
              <w:t>Wear protective gloves/protective clothing/eye protection/face protection.</w:t>
            </w:r>
          </w:p>
        </w:tc>
      </w:tr>
    </w:tbl>
    <w:p w:rsidR="00CB63D0" w:rsidRDefault="00CB63D0">
      <w:pPr>
        <w:rPr>
          <w:sz w:val="18"/>
        </w:rPr>
        <w:sectPr w:rsidR="00CB63D0">
          <w:headerReference w:type="default" r:id="rId12"/>
          <w:footerReference w:type="default" r:id="rId13"/>
          <w:type w:val="continuous"/>
          <w:pgSz w:w="11920" w:h="16850"/>
          <w:pgMar w:top="2400" w:right="380" w:bottom="1200" w:left="660" w:header="331" w:footer="1004" w:gutter="0"/>
          <w:pgNumType w:start="1"/>
          <w:cols w:space="720"/>
        </w:sectPr>
      </w:pPr>
    </w:p>
    <w:p w:rsidR="00CB63D0" w:rsidRDefault="00CB63D0">
      <w:pPr>
        <w:spacing w:before="8"/>
        <w:rPr>
          <w:b/>
          <w:sz w:val="15"/>
        </w:rPr>
      </w:pPr>
    </w:p>
    <w:p w:rsidR="00CB63D0" w:rsidRDefault="0069546E">
      <w:pPr>
        <w:spacing w:before="93" w:after="48"/>
        <w:ind w:left="600"/>
        <w:rPr>
          <w:b/>
          <w:sz w:val="18"/>
        </w:rPr>
      </w:pPr>
      <w:r>
        <w:rPr>
          <w:b/>
          <w:sz w:val="18"/>
        </w:rPr>
        <w:t>Incident response</w:t>
      </w:r>
    </w:p>
    <w:tbl>
      <w:tblPr>
        <w:tblW w:w="0" w:type="auto"/>
        <w:tblInd w:w="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696"/>
        <w:gridCol w:w="7070"/>
      </w:tblGrid>
      <w:tr w:rsidR="00CB63D0">
        <w:trPr>
          <w:trHeight w:val="673"/>
        </w:trPr>
        <w:tc>
          <w:tcPr>
            <w:tcW w:w="2696" w:type="dxa"/>
            <w:tcBorders>
              <w:left w:val="nil"/>
            </w:tcBorders>
            <w:shd w:val="clear" w:color="auto" w:fill="EFEFEF"/>
          </w:tcPr>
          <w:p w:rsidR="00CB63D0" w:rsidRDefault="00CB63D0">
            <w:pPr>
              <w:pStyle w:val="TableParagraph"/>
              <w:ind w:left="0"/>
              <w:rPr>
                <w:b/>
                <w:sz w:val="20"/>
              </w:rPr>
            </w:pPr>
          </w:p>
          <w:p w:rsidR="00CB63D0" w:rsidRDefault="0069546E">
            <w:pPr>
              <w:pStyle w:val="TableParagraph"/>
              <w:spacing w:before="115"/>
              <w:rPr>
                <w:b/>
                <w:sz w:val="18"/>
              </w:rPr>
            </w:pPr>
            <w:r>
              <w:rPr>
                <w:b/>
                <w:sz w:val="18"/>
              </w:rPr>
              <w:t>P305+P351+P338</w:t>
            </w:r>
          </w:p>
        </w:tc>
        <w:tc>
          <w:tcPr>
            <w:tcW w:w="7070" w:type="dxa"/>
            <w:tcBorders>
              <w:right w:val="nil"/>
            </w:tcBorders>
          </w:tcPr>
          <w:p w:rsidR="00CB63D0" w:rsidRDefault="0069546E">
            <w:pPr>
              <w:pStyle w:val="TableParagraph"/>
              <w:spacing w:before="17" w:line="314" w:lineRule="exact"/>
              <w:ind w:left="102" w:right="589"/>
              <w:rPr>
                <w:sz w:val="18"/>
              </w:rPr>
            </w:pPr>
            <w:r>
              <w:rPr>
                <w:sz w:val="18"/>
              </w:rPr>
              <w:t>IF IN EYES: Rinse cautiously with water for several minutes. Remove contact lenses, if present and easy to do. Continue rinsing.</w:t>
            </w:r>
          </w:p>
        </w:tc>
      </w:tr>
      <w:tr w:rsidR="00CB63D0">
        <w:trPr>
          <w:trHeight w:val="366"/>
        </w:trPr>
        <w:tc>
          <w:tcPr>
            <w:tcW w:w="2696" w:type="dxa"/>
            <w:tcBorders>
              <w:left w:val="nil"/>
            </w:tcBorders>
            <w:shd w:val="clear" w:color="auto" w:fill="EFEFEF"/>
          </w:tcPr>
          <w:p w:rsidR="00CB63D0" w:rsidRDefault="0069546E">
            <w:pPr>
              <w:pStyle w:val="TableParagraph"/>
              <w:spacing w:before="105"/>
              <w:rPr>
                <w:b/>
                <w:sz w:val="18"/>
              </w:rPr>
            </w:pPr>
            <w:r>
              <w:rPr>
                <w:b/>
                <w:sz w:val="18"/>
              </w:rPr>
              <w:t>P332+P313</w:t>
            </w:r>
          </w:p>
        </w:tc>
        <w:tc>
          <w:tcPr>
            <w:tcW w:w="7070" w:type="dxa"/>
            <w:tcBorders>
              <w:right w:val="nil"/>
            </w:tcBorders>
          </w:tcPr>
          <w:p w:rsidR="00CB63D0" w:rsidRDefault="0069546E">
            <w:pPr>
              <w:pStyle w:val="TableParagraph"/>
              <w:spacing w:before="98"/>
              <w:ind w:left="102"/>
              <w:rPr>
                <w:sz w:val="18"/>
              </w:rPr>
            </w:pPr>
            <w:r>
              <w:rPr>
                <w:sz w:val="18"/>
              </w:rPr>
              <w:t>If skin irritation occurs: Get medical advice/attention</w:t>
            </w:r>
          </w:p>
        </w:tc>
      </w:tr>
      <w:tr w:rsidR="00CB63D0">
        <w:trPr>
          <w:trHeight w:val="364"/>
        </w:trPr>
        <w:tc>
          <w:tcPr>
            <w:tcW w:w="2696" w:type="dxa"/>
            <w:tcBorders>
              <w:left w:val="nil"/>
            </w:tcBorders>
            <w:shd w:val="clear" w:color="auto" w:fill="EFEFEF"/>
          </w:tcPr>
          <w:p w:rsidR="00CB63D0" w:rsidRDefault="0069546E">
            <w:pPr>
              <w:pStyle w:val="TableParagraph"/>
              <w:spacing w:before="105"/>
              <w:rPr>
                <w:b/>
                <w:sz w:val="18"/>
              </w:rPr>
            </w:pPr>
            <w:r>
              <w:rPr>
                <w:b/>
                <w:sz w:val="18"/>
              </w:rPr>
              <w:t>P337+P313</w:t>
            </w:r>
          </w:p>
        </w:tc>
        <w:tc>
          <w:tcPr>
            <w:tcW w:w="7070" w:type="dxa"/>
            <w:tcBorders>
              <w:right w:val="nil"/>
            </w:tcBorders>
          </w:tcPr>
          <w:p w:rsidR="00CB63D0" w:rsidRDefault="0069546E">
            <w:pPr>
              <w:pStyle w:val="TableParagraph"/>
              <w:spacing w:before="95"/>
              <w:ind w:left="102"/>
              <w:rPr>
                <w:sz w:val="18"/>
              </w:rPr>
            </w:pPr>
            <w:r>
              <w:rPr>
                <w:sz w:val="18"/>
              </w:rPr>
              <w:t>If eye irritation persists: Get medical advice/attention.</w:t>
            </w:r>
          </w:p>
        </w:tc>
      </w:tr>
    </w:tbl>
    <w:p w:rsidR="00CB63D0" w:rsidRDefault="0069546E">
      <w:pPr>
        <w:spacing w:before="45" w:line="372" w:lineRule="auto"/>
        <w:ind w:left="547" w:right="9253"/>
        <w:rPr>
          <w:b/>
          <w:sz w:val="18"/>
        </w:rPr>
      </w:pPr>
      <w:r>
        <w:rPr>
          <w:b/>
          <w:sz w:val="18"/>
        </w:rPr>
        <w:t xml:space="preserve">Safe storage </w:t>
      </w:r>
      <w:proofErr w:type="spellStart"/>
      <w:r>
        <w:rPr>
          <w:sz w:val="18"/>
        </w:rPr>
        <w:t>NotApplicable</w:t>
      </w:r>
      <w:proofErr w:type="spellEnd"/>
      <w:r>
        <w:rPr>
          <w:sz w:val="18"/>
        </w:rPr>
        <w:t xml:space="preserve"> </w:t>
      </w:r>
      <w:proofErr w:type="spellStart"/>
      <w:r>
        <w:rPr>
          <w:b/>
          <w:sz w:val="18"/>
        </w:rPr>
        <w:t>Wastedispoal</w:t>
      </w:r>
      <w:proofErr w:type="spellEnd"/>
    </w:p>
    <w:tbl>
      <w:tblPr>
        <w:tblW w:w="0" w:type="auto"/>
        <w:tblInd w:w="5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698"/>
        <w:gridCol w:w="7048"/>
      </w:tblGrid>
      <w:tr w:rsidR="00CB63D0">
        <w:trPr>
          <w:trHeight w:val="366"/>
        </w:trPr>
        <w:tc>
          <w:tcPr>
            <w:tcW w:w="2698" w:type="dxa"/>
            <w:tcBorders>
              <w:left w:val="nil"/>
            </w:tcBorders>
            <w:shd w:val="clear" w:color="auto" w:fill="EFEFEF"/>
          </w:tcPr>
          <w:p w:rsidR="00CB63D0" w:rsidRDefault="0069546E">
            <w:pPr>
              <w:pStyle w:val="TableParagraph"/>
              <w:spacing w:before="80"/>
              <w:ind w:left="112"/>
              <w:rPr>
                <w:b/>
                <w:sz w:val="18"/>
              </w:rPr>
            </w:pPr>
            <w:r>
              <w:rPr>
                <w:b/>
                <w:sz w:val="18"/>
              </w:rPr>
              <w:t>P501</w:t>
            </w:r>
          </w:p>
        </w:tc>
        <w:tc>
          <w:tcPr>
            <w:tcW w:w="7048" w:type="dxa"/>
            <w:tcBorders>
              <w:right w:val="nil"/>
            </w:tcBorders>
          </w:tcPr>
          <w:p w:rsidR="00CB63D0" w:rsidRDefault="0069546E">
            <w:pPr>
              <w:pStyle w:val="TableParagraph"/>
              <w:spacing w:before="73"/>
              <w:rPr>
                <w:sz w:val="18"/>
              </w:rPr>
            </w:pPr>
            <w:r>
              <w:rPr>
                <w:sz w:val="18"/>
              </w:rPr>
              <w:t>Dispose of contents/container in accordance with local regulations</w:t>
            </w:r>
          </w:p>
        </w:tc>
      </w:tr>
    </w:tbl>
    <w:p w:rsidR="00CB63D0" w:rsidRDefault="0069546E">
      <w:pPr>
        <w:pStyle w:val="a4"/>
        <w:numPr>
          <w:ilvl w:val="1"/>
          <w:numId w:val="2"/>
        </w:numPr>
        <w:tabs>
          <w:tab w:val="left" w:pos="872"/>
        </w:tabs>
        <w:spacing w:before="22"/>
        <w:rPr>
          <w:b/>
          <w:sz w:val="18"/>
        </w:rPr>
      </w:pPr>
      <w:r>
        <w:rPr>
          <w:b/>
          <w:sz w:val="18"/>
        </w:rPr>
        <w:t>Physical and Chemical</w:t>
      </w:r>
      <w:r>
        <w:rPr>
          <w:b/>
          <w:spacing w:val="-1"/>
          <w:sz w:val="18"/>
        </w:rPr>
        <w:t xml:space="preserve"> </w:t>
      </w:r>
      <w:r>
        <w:rPr>
          <w:b/>
          <w:sz w:val="18"/>
        </w:rPr>
        <w:t>Hazard</w:t>
      </w:r>
    </w:p>
    <w:p w:rsidR="00CB63D0" w:rsidRDefault="0069546E">
      <w:pPr>
        <w:spacing w:before="89"/>
        <w:ind w:left="600"/>
        <w:rPr>
          <w:sz w:val="18"/>
        </w:rPr>
      </w:pPr>
      <w:r>
        <w:rPr>
          <w:sz w:val="18"/>
        </w:rPr>
        <w:t>Liquid. Mixes with water. Toxic smoke/fumes in a fire.</w:t>
      </w:r>
    </w:p>
    <w:p w:rsidR="00CB63D0" w:rsidRDefault="0069546E">
      <w:pPr>
        <w:pStyle w:val="a4"/>
        <w:numPr>
          <w:ilvl w:val="1"/>
          <w:numId w:val="2"/>
        </w:numPr>
        <w:tabs>
          <w:tab w:val="left" w:pos="872"/>
        </w:tabs>
        <w:spacing w:before="95"/>
        <w:rPr>
          <w:b/>
          <w:sz w:val="18"/>
        </w:rPr>
      </w:pPr>
      <w:r>
        <w:rPr>
          <w:noProof/>
          <w:lang w:val="en-GB" w:eastAsia="zh-CN" w:bidi="ar-SA"/>
        </w:rPr>
        <mc:AlternateContent>
          <mc:Choice Requires="wpg">
            <w:drawing>
              <wp:anchor distT="0" distB="0" distL="114300" distR="114300" simplePos="0" relativeHeight="251667456" behindDoc="0" locked="0" layoutInCell="1" allowOverlap="1">
                <wp:simplePos x="0" y="0"/>
                <wp:positionH relativeFrom="page">
                  <wp:posOffset>766445</wp:posOffset>
                </wp:positionH>
                <wp:positionV relativeFrom="paragraph">
                  <wp:posOffset>266700</wp:posOffset>
                </wp:positionV>
                <wp:extent cx="6604000" cy="1771015"/>
                <wp:effectExtent l="0" t="0" r="6350" b="635"/>
                <wp:wrapNone/>
                <wp:docPr id="21" name="组合 7"/>
                <wp:cNvGraphicFramePr/>
                <a:graphic xmlns:a="http://schemas.openxmlformats.org/drawingml/2006/main">
                  <a:graphicData uri="http://schemas.microsoft.com/office/word/2010/wordprocessingGroup">
                    <wpg:wgp>
                      <wpg:cNvGrpSpPr/>
                      <wpg:grpSpPr>
                        <a:xfrm>
                          <a:off x="0" y="0"/>
                          <a:ext cx="6604000" cy="1771015"/>
                          <a:chOff x="1207" y="420"/>
                          <a:chExt cx="10400" cy="2789"/>
                        </a:xfrm>
                      </wpg:grpSpPr>
                      <pic:pic xmlns:pic="http://schemas.openxmlformats.org/drawingml/2006/picture">
                        <pic:nvPicPr>
                          <pic:cNvPr id="16" name="图片 8"/>
                          <pic:cNvPicPr>
                            <a:picLocks noChangeAspect="1"/>
                          </pic:cNvPicPr>
                        </pic:nvPicPr>
                        <pic:blipFill>
                          <a:blip r:embed="rId14"/>
                          <a:stretch>
                            <a:fillRect/>
                          </a:stretch>
                        </pic:blipFill>
                        <pic:spPr>
                          <a:xfrm>
                            <a:off x="1207" y="420"/>
                            <a:ext cx="10400" cy="2789"/>
                          </a:xfrm>
                          <a:prstGeom prst="rect">
                            <a:avLst/>
                          </a:prstGeom>
                          <a:noFill/>
                          <a:ln>
                            <a:noFill/>
                          </a:ln>
                        </pic:spPr>
                      </pic:pic>
                      <wps:wsp>
                        <wps:cNvPr id="17" name="文本框 9"/>
                        <wps:cNvSpPr txBox="1"/>
                        <wps:spPr>
                          <a:xfrm>
                            <a:off x="1337" y="801"/>
                            <a:ext cx="730" cy="1205"/>
                          </a:xfrm>
                          <a:prstGeom prst="rect">
                            <a:avLst/>
                          </a:prstGeom>
                          <a:noFill/>
                          <a:ln>
                            <a:noFill/>
                          </a:ln>
                        </wps:spPr>
                        <wps:txbx>
                          <w:txbxContent>
                            <w:p w:rsidR="00CB63D0" w:rsidRDefault="0069546E">
                              <w:pPr>
                                <w:spacing w:line="199" w:lineRule="exact"/>
                                <w:rPr>
                                  <w:b/>
                                  <w:sz w:val="18"/>
                                </w:rPr>
                              </w:pPr>
                              <w:r>
                                <w:rPr>
                                  <w:b/>
                                  <w:sz w:val="18"/>
                                </w:rPr>
                                <w:t>Inhaled</w:t>
                              </w:r>
                            </w:p>
                            <w:p w:rsidR="00CB63D0" w:rsidRDefault="00CB63D0">
                              <w:pPr>
                                <w:rPr>
                                  <w:b/>
                                  <w:sz w:val="20"/>
                                </w:rPr>
                              </w:pPr>
                            </w:p>
                            <w:p w:rsidR="00CB63D0" w:rsidRDefault="00CB63D0">
                              <w:pPr>
                                <w:rPr>
                                  <w:b/>
                                  <w:sz w:val="20"/>
                                </w:rPr>
                              </w:pPr>
                            </w:p>
                            <w:p w:rsidR="00CB63D0" w:rsidRDefault="00CB63D0">
                              <w:pPr>
                                <w:spacing w:before="5"/>
                                <w:rPr>
                                  <w:b/>
                                  <w:sz w:val="29"/>
                                </w:rPr>
                              </w:pPr>
                            </w:p>
                            <w:p w:rsidR="00CB63D0" w:rsidRDefault="0069546E">
                              <w:pPr>
                                <w:rPr>
                                  <w:b/>
                                  <w:sz w:val="18"/>
                                </w:rPr>
                              </w:pPr>
                              <w:r>
                                <w:rPr>
                                  <w:b/>
                                  <w:sz w:val="18"/>
                                </w:rPr>
                                <w:t>Ingestion</w:t>
                              </w:r>
                            </w:p>
                          </w:txbxContent>
                        </wps:txbx>
                        <wps:bodyPr lIns="0" tIns="0" rIns="0" bIns="0" upright="1"/>
                      </wps:wsp>
                      <wps:wsp>
                        <wps:cNvPr id="18" name="文本框 10"/>
                        <wps:cNvSpPr txBox="1"/>
                        <wps:spPr>
                          <a:xfrm>
                            <a:off x="2726" y="534"/>
                            <a:ext cx="8593" cy="1462"/>
                          </a:xfrm>
                          <a:prstGeom prst="rect">
                            <a:avLst/>
                          </a:prstGeom>
                          <a:noFill/>
                          <a:ln>
                            <a:noFill/>
                          </a:ln>
                        </wps:spPr>
                        <wps:txbx>
                          <w:txbxContent>
                            <w:p w:rsidR="00CB63D0" w:rsidRDefault="0069546E">
                              <w:pPr>
                                <w:spacing w:line="364" w:lineRule="auto"/>
                                <w:ind w:left="11" w:right="15"/>
                                <w:rPr>
                                  <w:sz w:val="18"/>
                                </w:rPr>
                              </w:pPr>
                              <w:r>
                                <w:rPr>
                                  <w:sz w:val="18"/>
                                </w:rPr>
                                <w:t>The material is not thought to produce adverse health effects or irritation of the respiratory trac (as classified by EC Directives using animal models).</w:t>
                              </w:r>
                            </w:p>
                            <w:p w:rsidR="00CB63D0" w:rsidRDefault="0069546E">
                              <w:pPr>
                                <w:spacing w:before="2" w:line="254" w:lineRule="exact"/>
                                <w:ind w:right="15"/>
                                <w:rPr>
                                  <w:sz w:val="18"/>
                                </w:rPr>
                              </w:pPr>
                              <w:r>
                                <w:rPr>
                                  <w:sz w:val="18"/>
                                </w:rPr>
                                <w:t xml:space="preserve">Nevertheless, good hygiene practice requires that exposure be kept to a minimum and that suitable control </w:t>
                              </w:r>
                              <w:r>
                                <w:rPr>
                                  <w:spacing w:val="-7"/>
                                  <w:sz w:val="18"/>
                                </w:rPr>
                                <w:t>measure</w:t>
                              </w:r>
                              <w:r>
                                <w:rPr>
                                  <w:spacing w:val="-7"/>
                                  <w:position w:val="7"/>
                                  <w:sz w:val="18"/>
                                </w:rPr>
                                <w:t>t</w:t>
                              </w:r>
                              <w:r>
                                <w:rPr>
                                  <w:spacing w:val="-7"/>
                                  <w:sz w:val="18"/>
                                </w:rPr>
                                <w:t xml:space="preserve">s </w:t>
                              </w:r>
                              <w:r>
                                <w:rPr>
                                  <w:sz w:val="18"/>
                                </w:rPr>
                                <w:t>be used in an occupational setting.</w:t>
                              </w:r>
                            </w:p>
                            <w:p w:rsidR="00CB63D0" w:rsidRDefault="0069546E">
                              <w:pPr>
                                <w:spacing w:before="115"/>
                                <w:ind w:left="11"/>
                                <w:rPr>
                                  <w:sz w:val="18"/>
                                </w:rPr>
                              </w:pPr>
                              <w:r>
                                <w:rPr>
                                  <w:sz w:val="18"/>
                                </w:rPr>
                                <w:t>Ingestion of the material may be damaging to the health of the individual.</w:t>
                              </w:r>
                            </w:p>
                          </w:txbxContent>
                        </wps:txbx>
                        <wps:bodyPr lIns="0" tIns="0" rIns="0" bIns="0" upright="1"/>
                      </wps:wsp>
                      <wps:wsp>
                        <wps:cNvPr id="19" name="文本框 11"/>
                        <wps:cNvSpPr txBox="1"/>
                        <wps:spPr>
                          <a:xfrm>
                            <a:off x="1337" y="2445"/>
                            <a:ext cx="1023" cy="617"/>
                          </a:xfrm>
                          <a:prstGeom prst="rect">
                            <a:avLst/>
                          </a:prstGeom>
                          <a:noFill/>
                          <a:ln>
                            <a:noFill/>
                          </a:ln>
                        </wps:spPr>
                        <wps:txbx>
                          <w:txbxContent>
                            <w:p w:rsidR="00CB63D0" w:rsidRDefault="0069546E">
                              <w:pPr>
                                <w:spacing w:line="199" w:lineRule="exact"/>
                                <w:rPr>
                                  <w:b/>
                                  <w:sz w:val="18"/>
                                </w:rPr>
                              </w:pPr>
                              <w:r>
                                <w:rPr>
                                  <w:b/>
                                  <w:sz w:val="18"/>
                                </w:rPr>
                                <w:t>Skin Contact</w:t>
                              </w:r>
                            </w:p>
                            <w:p w:rsidR="00CB63D0" w:rsidRDefault="00CB63D0">
                              <w:pPr>
                                <w:spacing w:before="3"/>
                                <w:rPr>
                                  <w:b/>
                                  <w:sz w:val="18"/>
                                </w:rPr>
                              </w:pPr>
                            </w:p>
                            <w:p w:rsidR="00CB63D0" w:rsidRDefault="0069546E">
                              <w:pPr>
                                <w:rPr>
                                  <w:b/>
                                  <w:sz w:val="18"/>
                                </w:rPr>
                              </w:pPr>
                              <w:r>
                                <w:rPr>
                                  <w:b/>
                                  <w:sz w:val="18"/>
                                </w:rPr>
                                <w:t>Eye</w:t>
                              </w:r>
                            </w:p>
                          </w:txbxContent>
                        </wps:txbx>
                        <wps:bodyPr lIns="0" tIns="0" rIns="0" bIns="0" upright="1"/>
                      </wps:wsp>
                      <wps:wsp>
                        <wps:cNvPr id="20" name="文本框 12"/>
                        <wps:cNvSpPr txBox="1"/>
                        <wps:spPr>
                          <a:xfrm>
                            <a:off x="2738" y="2179"/>
                            <a:ext cx="8674" cy="877"/>
                          </a:xfrm>
                          <a:prstGeom prst="rect">
                            <a:avLst/>
                          </a:prstGeom>
                          <a:noFill/>
                          <a:ln>
                            <a:noFill/>
                          </a:ln>
                        </wps:spPr>
                        <wps:txbx>
                          <w:txbxContent>
                            <w:p w:rsidR="00CB63D0" w:rsidRDefault="0069546E">
                              <w:pPr>
                                <w:spacing w:line="338" w:lineRule="auto"/>
                                <w:ind w:right="-9"/>
                                <w:rPr>
                                  <w:sz w:val="18"/>
                                </w:rPr>
                              </w:pPr>
                              <w:r>
                                <w:rPr>
                                  <w:sz w:val="18"/>
                                </w:rPr>
                                <w:t xml:space="preserve">This material can cause inflammation of the skin on contact in some persons. Open cuts abraded or irritated skin </w:t>
                              </w:r>
                              <w:proofErr w:type="gramStart"/>
                              <w:r>
                                <w:rPr>
                                  <w:sz w:val="18"/>
                                </w:rPr>
                                <w:t>s</w:t>
                              </w:r>
                              <w:r>
                                <w:rPr>
                                  <w:position w:val="-1"/>
                                  <w:sz w:val="18"/>
                                </w:rPr>
                                <w:t>,</w:t>
                              </w:r>
                              <w:proofErr w:type="spellStart"/>
                              <w:r>
                                <w:rPr>
                                  <w:sz w:val="18"/>
                                </w:rPr>
                                <w:t>hould</w:t>
                              </w:r>
                              <w:proofErr w:type="spellEnd"/>
                              <w:proofErr w:type="gramEnd"/>
                              <w:r>
                                <w:rPr>
                                  <w:sz w:val="18"/>
                                </w:rPr>
                                <w:t xml:space="preserve"> not be exposed to this material.</w:t>
                              </w:r>
                            </w:p>
                            <w:p w:rsidR="00CB63D0" w:rsidRDefault="0069546E">
                              <w:pPr>
                                <w:spacing w:before="65"/>
                                <w:rPr>
                                  <w:sz w:val="18"/>
                                </w:rPr>
                              </w:pPr>
                              <w:r>
                                <w:rPr>
                                  <w:sz w:val="18"/>
                                </w:rPr>
                                <w:t>This material can cause eye irritation and damage in some persons.</w:t>
                              </w:r>
                            </w:p>
                          </w:txbxContent>
                        </wps:txbx>
                        <wps:bodyPr lIns="0" tIns="0" rIns="0" bIns="0" upright="1"/>
                      </wps:wsp>
                    </wpg:wgp>
                  </a:graphicData>
                </a:graphic>
              </wp:anchor>
            </w:drawing>
          </mc:Choice>
          <mc:Fallback>
            <w:pict>
              <v:group id="组合 7" o:spid="_x0000_s1029" style="position:absolute;left:0;text-align:left;margin-left:60.35pt;margin-top:21pt;width:520pt;height:139.45pt;z-index:251667456;mso-position-horizontal-relative:page" coordorigin="1207,420" coordsize="10400,278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">
                <v:shape id="图片 8" o:spid="_x0000_s1030" type="#_x0000_t75" style="position:absolute;left:1207;top:420;width:10400;height:27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">
                  <v:imagedata r:id="rId15" o:title=""/>
                </v:shape>
                <v:shape id="_x0000_s1031" type="#_x0000_t202" style="position:absolute;left:1337;top:801;width:730;height:12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rsidR="00CB63D0" w:rsidRDefault="0069546E">
                        <w:pPr>
                          <w:spacing w:line="199" w:lineRule="exact"/>
                          <w:rPr>
                            <w:b/>
                            <w:sz w:val="18"/>
                          </w:rPr>
                        </w:pPr>
                        <w:r>
                          <w:rPr>
                            <w:b/>
                            <w:sz w:val="18"/>
                          </w:rPr>
                          <w:t>Inhaled</w:t>
                        </w:r>
                      </w:p>
                      <w:p w:rsidR="00CB63D0" w:rsidRDefault="00CB63D0">
                        <w:pPr>
                          <w:rPr>
                            <w:b/>
                            <w:sz w:val="20"/>
                          </w:rPr>
                        </w:pPr>
                      </w:p>
                      <w:p w:rsidR="00CB63D0" w:rsidRDefault="00CB63D0">
                        <w:pPr>
                          <w:rPr>
                            <w:b/>
                            <w:sz w:val="20"/>
                          </w:rPr>
                        </w:pPr>
                      </w:p>
                      <w:p w:rsidR="00CB63D0" w:rsidRDefault="00CB63D0">
                        <w:pPr>
                          <w:spacing w:before="5"/>
                          <w:rPr>
                            <w:b/>
                            <w:sz w:val="29"/>
                          </w:rPr>
                        </w:pPr>
                      </w:p>
                      <w:p w:rsidR="00CB63D0" w:rsidRDefault="0069546E">
                        <w:pPr>
                          <w:rPr>
                            <w:b/>
                            <w:sz w:val="18"/>
                          </w:rPr>
                        </w:pPr>
                        <w:r>
                          <w:rPr>
                            <w:b/>
                            <w:sz w:val="18"/>
                          </w:rPr>
                          <w:t>Ingestion</w:t>
                        </w:r>
                      </w:p>
                    </w:txbxContent>
                  </v:textbox>
                </v:shape>
                <v:shape id="_x0000_s1032" type="#_x0000_t202" style="position:absolute;left:2726;top:534;width:8593;height:14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rsidR="00CB63D0" w:rsidRDefault="0069546E">
                        <w:pPr>
                          <w:spacing w:line="364" w:lineRule="auto"/>
                          <w:ind w:left="11" w:right="15"/>
                          <w:rPr>
                            <w:sz w:val="18"/>
                          </w:rPr>
                        </w:pPr>
                        <w:r>
                          <w:rPr>
                            <w:sz w:val="18"/>
                          </w:rPr>
                          <w:t>The material is not thought to produce adverse health effects or irritation of the respiratory trac (as classified by EC Directives using animal models).</w:t>
                        </w:r>
                      </w:p>
                      <w:p w:rsidR="00CB63D0" w:rsidRDefault="0069546E">
                        <w:pPr>
                          <w:spacing w:before="2" w:line="254" w:lineRule="exact"/>
                          <w:ind w:right="15"/>
                          <w:rPr>
                            <w:sz w:val="18"/>
                          </w:rPr>
                        </w:pPr>
                        <w:r>
                          <w:rPr>
                            <w:sz w:val="18"/>
                          </w:rPr>
                          <w:t xml:space="preserve">Nevertheless, good hygiene practice requires that exposure be kept to a minimum and that suitable control </w:t>
                        </w:r>
                        <w:r>
                          <w:rPr>
                            <w:spacing w:val="-7"/>
                            <w:sz w:val="18"/>
                          </w:rPr>
                          <w:t>measure</w:t>
                        </w:r>
                        <w:r>
                          <w:rPr>
                            <w:spacing w:val="-7"/>
                            <w:position w:val="7"/>
                            <w:sz w:val="18"/>
                          </w:rPr>
                          <w:t>t</w:t>
                        </w:r>
                        <w:r>
                          <w:rPr>
                            <w:spacing w:val="-7"/>
                            <w:sz w:val="18"/>
                          </w:rPr>
                          <w:t xml:space="preserve">s </w:t>
                        </w:r>
                        <w:r>
                          <w:rPr>
                            <w:sz w:val="18"/>
                          </w:rPr>
                          <w:t>be used in an occupational setting.</w:t>
                        </w:r>
                      </w:p>
                      <w:p w:rsidR="00CB63D0" w:rsidRDefault="0069546E">
                        <w:pPr>
                          <w:spacing w:before="115"/>
                          <w:ind w:left="11"/>
                          <w:rPr>
                            <w:sz w:val="18"/>
                          </w:rPr>
                        </w:pPr>
                        <w:r>
                          <w:rPr>
                            <w:sz w:val="18"/>
                          </w:rPr>
                          <w:t>Ingestion of the material may be damaging to the health of the individual.</w:t>
                        </w:r>
                      </w:p>
                    </w:txbxContent>
                  </v:textbox>
                </v:shape>
                <v:shape id="_x0000_s1033" type="#_x0000_t202" style="position:absolute;left:1337;top:2445;width:1023;height:6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rsidR="00CB63D0" w:rsidRDefault="0069546E">
                        <w:pPr>
                          <w:spacing w:line="199" w:lineRule="exact"/>
                          <w:rPr>
                            <w:b/>
                            <w:sz w:val="18"/>
                          </w:rPr>
                        </w:pPr>
                        <w:r>
                          <w:rPr>
                            <w:b/>
                            <w:sz w:val="18"/>
                          </w:rPr>
                          <w:t>Skin Contact</w:t>
                        </w:r>
                      </w:p>
                      <w:p w:rsidR="00CB63D0" w:rsidRDefault="00CB63D0">
                        <w:pPr>
                          <w:spacing w:before="3"/>
                          <w:rPr>
                            <w:b/>
                            <w:sz w:val="18"/>
                          </w:rPr>
                        </w:pPr>
                      </w:p>
                      <w:p w:rsidR="00CB63D0" w:rsidRDefault="0069546E">
                        <w:pPr>
                          <w:rPr>
                            <w:b/>
                            <w:sz w:val="18"/>
                          </w:rPr>
                        </w:pPr>
                        <w:r>
                          <w:rPr>
                            <w:b/>
                            <w:sz w:val="18"/>
                          </w:rPr>
                          <w:t>Eye</w:t>
                        </w:r>
                      </w:p>
                    </w:txbxContent>
                  </v:textbox>
                </v:shape>
                <v:shape id="_x0000_s1034" type="#_x0000_t202" style="position:absolute;left:2738;top:2179;width:8674;height:8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inset="0,0,0,0">
                    <w:txbxContent>
                      <w:p w:rsidR="00CB63D0" w:rsidRDefault="0069546E">
                        <w:pPr>
                          <w:spacing w:line="338" w:lineRule="auto"/>
                          <w:ind w:right="-9"/>
                          <w:rPr>
                            <w:sz w:val="18"/>
                          </w:rPr>
                        </w:pPr>
                        <w:r>
                          <w:rPr>
                            <w:sz w:val="18"/>
                          </w:rPr>
                          <w:t xml:space="preserve">This material can cause inflammation of the skin on contact in some persons. Open cuts abraded or irritated skin </w:t>
                        </w:r>
                        <w:proofErr w:type="gramStart"/>
                        <w:r>
                          <w:rPr>
                            <w:sz w:val="18"/>
                          </w:rPr>
                          <w:t>s</w:t>
                        </w:r>
                        <w:r>
                          <w:rPr>
                            <w:position w:val="-1"/>
                            <w:sz w:val="18"/>
                          </w:rPr>
                          <w:t>,</w:t>
                        </w:r>
                        <w:proofErr w:type="spellStart"/>
                        <w:r>
                          <w:rPr>
                            <w:sz w:val="18"/>
                          </w:rPr>
                          <w:t>hould</w:t>
                        </w:r>
                        <w:proofErr w:type="spellEnd"/>
                        <w:proofErr w:type="gramEnd"/>
                        <w:r>
                          <w:rPr>
                            <w:sz w:val="18"/>
                          </w:rPr>
                          <w:t xml:space="preserve"> not be exposed to this material.</w:t>
                        </w:r>
                      </w:p>
                      <w:p w:rsidR="00CB63D0" w:rsidRDefault="0069546E">
                        <w:pPr>
                          <w:spacing w:before="65"/>
                          <w:rPr>
                            <w:sz w:val="18"/>
                          </w:rPr>
                        </w:pPr>
                        <w:r>
                          <w:rPr>
                            <w:sz w:val="18"/>
                          </w:rPr>
                          <w:t>This material can cause eye irritation and damage in some persons.</w:t>
                        </w:r>
                      </w:p>
                    </w:txbxContent>
                  </v:textbox>
                </v:shape>
                <w10:wrap anchorx="page"/>
              </v:group>
            </w:pict>
          </mc:Fallback>
        </mc:AlternateContent>
      </w:r>
      <w:r>
        <w:rPr>
          <w:b/>
          <w:sz w:val="18"/>
        </w:rPr>
        <w:t>Health</w:t>
      </w:r>
      <w:r>
        <w:rPr>
          <w:b/>
          <w:spacing w:val="-5"/>
          <w:sz w:val="18"/>
        </w:rPr>
        <w:t xml:space="preserve"> </w:t>
      </w:r>
      <w:r>
        <w:rPr>
          <w:b/>
          <w:sz w:val="18"/>
        </w:rPr>
        <w:t>Hazards</w:t>
      </w:r>
    </w:p>
    <w:p w:rsidR="00CB63D0" w:rsidRDefault="00CB63D0">
      <w:pPr>
        <w:rPr>
          <w:b/>
          <w:sz w:val="20"/>
        </w:rPr>
      </w:pPr>
    </w:p>
    <w:p w:rsidR="00CB63D0" w:rsidRDefault="00CB63D0">
      <w:pPr>
        <w:rPr>
          <w:b/>
          <w:sz w:val="20"/>
        </w:rPr>
      </w:pPr>
    </w:p>
    <w:p w:rsidR="00CB63D0" w:rsidRDefault="00CB63D0">
      <w:pPr>
        <w:rPr>
          <w:b/>
          <w:sz w:val="20"/>
        </w:rPr>
      </w:pPr>
    </w:p>
    <w:p w:rsidR="00CB63D0" w:rsidRDefault="00CB63D0">
      <w:pPr>
        <w:rPr>
          <w:b/>
          <w:sz w:val="20"/>
        </w:rPr>
      </w:pPr>
    </w:p>
    <w:p w:rsidR="00CB63D0" w:rsidRDefault="00CB63D0">
      <w:pPr>
        <w:rPr>
          <w:b/>
          <w:sz w:val="20"/>
        </w:rPr>
      </w:pPr>
    </w:p>
    <w:p w:rsidR="00CB63D0" w:rsidRDefault="00CB63D0">
      <w:pPr>
        <w:rPr>
          <w:b/>
          <w:sz w:val="20"/>
        </w:rPr>
      </w:pPr>
    </w:p>
    <w:p w:rsidR="00CB63D0" w:rsidRDefault="00CB63D0">
      <w:pPr>
        <w:rPr>
          <w:b/>
          <w:sz w:val="20"/>
        </w:rPr>
      </w:pPr>
    </w:p>
    <w:p w:rsidR="00CB63D0" w:rsidRDefault="00CB63D0">
      <w:pPr>
        <w:rPr>
          <w:b/>
          <w:sz w:val="20"/>
        </w:rPr>
      </w:pPr>
    </w:p>
    <w:p w:rsidR="00CB63D0" w:rsidRDefault="00CB63D0">
      <w:pPr>
        <w:rPr>
          <w:b/>
          <w:sz w:val="20"/>
        </w:rPr>
      </w:pPr>
    </w:p>
    <w:p w:rsidR="00CB63D0" w:rsidRDefault="00CB63D0">
      <w:pPr>
        <w:rPr>
          <w:b/>
          <w:sz w:val="20"/>
        </w:rPr>
      </w:pPr>
    </w:p>
    <w:p w:rsidR="00CB63D0" w:rsidRDefault="00CB63D0">
      <w:pPr>
        <w:rPr>
          <w:b/>
          <w:sz w:val="20"/>
        </w:rPr>
      </w:pPr>
    </w:p>
    <w:p w:rsidR="00CB63D0" w:rsidRDefault="00CB63D0">
      <w:pPr>
        <w:spacing w:before="3"/>
        <w:rPr>
          <w:b/>
          <w:sz w:val="24"/>
        </w:rPr>
      </w:pPr>
    </w:p>
    <w:p w:rsidR="00CB63D0" w:rsidRDefault="0069546E">
      <w:pPr>
        <w:pStyle w:val="a4"/>
        <w:numPr>
          <w:ilvl w:val="1"/>
          <w:numId w:val="2"/>
        </w:numPr>
        <w:tabs>
          <w:tab w:val="left" w:pos="872"/>
        </w:tabs>
        <w:spacing w:before="93"/>
        <w:rPr>
          <w:b/>
          <w:sz w:val="18"/>
        </w:rPr>
      </w:pPr>
      <w:r>
        <w:rPr>
          <w:b/>
          <w:sz w:val="18"/>
        </w:rPr>
        <w:t>Environmental</w:t>
      </w:r>
      <w:r>
        <w:rPr>
          <w:b/>
          <w:spacing w:val="-4"/>
          <w:sz w:val="18"/>
        </w:rPr>
        <w:t xml:space="preserve"> </w:t>
      </w:r>
      <w:r>
        <w:rPr>
          <w:b/>
          <w:sz w:val="18"/>
        </w:rPr>
        <w:t>Hazards</w:t>
      </w:r>
    </w:p>
    <w:p w:rsidR="00CB63D0" w:rsidRDefault="0069546E">
      <w:pPr>
        <w:spacing w:before="85"/>
        <w:ind w:left="600"/>
        <w:rPr>
          <w:sz w:val="18"/>
        </w:rPr>
      </w:pPr>
      <w:r>
        <w:rPr>
          <w:sz w:val="18"/>
        </w:rPr>
        <w:t>Harmful to aquatic organisms</w:t>
      </w:r>
    </w:p>
    <w:p w:rsidR="00CB63D0" w:rsidRDefault="0069546E">
      <w:pPr>
        <w:pStyle w:val="a4"/>
        <w:numPr>
          <w:ilvl w:val="1"/>
          <w:numId w:val="2"/>
        </w:numPr>
        <w:tabs>
          <w:tab w:val="left" w:pos="872"/>
        </w:tabs>
        <w:spacing w:before="98"/>
        <w:rPr>
          <w:b/>
          <w:sz w:val="18"/>
        </w:rPr>
      </w:pPr>
      <w:r>
        <w:rPr>
          <w:b/>
          <w:sz w:val="18"/>
        </w:rPr>
        <w:t>Other</w:t>
      </w:r>
      <w:r>
        <w:rPr>
          <w:b/>
          <w:spacing w:val="-4"/>
          <w:sz w:val="18"/>
        </w:rPr>
        <w:t xml:space="preserve"> </w:t>
      </w:r>
      <w:r>
        <w:rPr>
          <w:b/>
          <w:sz w:val="18"/>
        </w:rPr>
        <w:t>hazards</w:t>
      </w:r>
    </w:p>
    <w:p w:rsidR="00CB63D0" w:rsidRDefault="0069546E">
      <w:pPr>
        <w:spacing w:before="89"/>
        <w:ind w:left="600"/>
        <w:rPr>
          <w:sz w:val="18"/>
        </w:rPr>
      </w:pPr>
      <w:r>
        <w:rPr>
          <w:noProof/>
          <w:lang w:val="en-GB" w:eastAsia="zh-CN" w:bidi="ar-SA"/>
        </w:rPr>
        <mc:AlternateContent>
          <mc:Choice Requires="wps">
            <w:drawing>
              <wp:anchor distT="0" distB="0" distL="0" distR="0" simplePos="0" relativeHeight="251661312" behindDoc="1" locked="0" layoutInCell="1" allowOverlap="1">
                <wp:simplePos x="0" y="0"/>
                <wp:positionH relativeFrom="page">
                  <wp:posOffset>797560</wp:posOffset>
                </wp:positionH>
                <wp:positionV relativeFrom="paragraph">
                  <wp:posOffset>247015</wp:posOffset>
                </wp:positionV>
                <wp:extent cx="6221730" cy="0"/>
                <wp:effectExtent l="0" t="0" r="0" b="0"/>
                <wp:wrapTopAndBottom/>
                <wp:docPr id="14" name="直线 13"/>
                <wp:cNvGraphicFramePr/>
                <a:graphic xmlns:a="http://schemas.openxmlformats.org/drawingml/2006/main">
                  <a:graphicData uri="http://schemas.microsoft.com/office/word/2010/wordprocessingShape">
                    <wps:wsp>
                      <wps:cNvCnPr/>
                      <wps:spPr>
                        <a:xfrm>
                          <a:off x="0" y="0"/>
                          <a:ext cx="6221730" cy="0"/>
                        </a:xfrm>
                        <a:prstGeom prst="line">
                          <a:avLst/>
                        </a:prstGeom>
                        <a:ln w="41910" cap="flat" cmpd="sng">
                          <a:solidFill>
                            <a:srgbClr val="000000"/>
                          </a:solidFill>
                          <a:prstDash val="solid"/>
                          <a:headEnd type="none" w="med" len="med"/>
                          <a:tailEnd type="none" w="med" len="med"/>
                        </a:ln>
                      </wps:spPr>
                      <wps:bodyPr/>
                    </wps:wsp>
                  </a:graphicData>
                </a:graphic>
              </wp:anchor>
            </w:drawing>
          </mc:Choice>
          <mc:Fallback>
            <w:pict>
              <v:line w14:anchorId="6DC96FB4" id="直线 13" o:spid="_x0000_s1026" style="position:absolute;left:0;text-align:left;z-index:-251655168;visibility:visible;mso-wrap-style:square;mso-wrap-distance-left:0;mso-wrap-distance-top:0;mso-wrap-distance-right:0;mso-wrap-distance-bottom:0;mso-position-horizontal:absolute;mso-position-horizontal-relative:page;mso-position-vertical:absolute;mso-position-vertical-relative:text" from="62.8pt,19.45pt" to="552.7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" strokeweight="3.3pt">
                <w10:wrap type="topAndBottom" anchorx="page"/>
              </v:line>
            </w:pict>
          </mc:Fallback>
        </mc:AlternateContent>
      </w:r>
      <w:r>
        <w:rPr>
          <w:sz w:val="18"/>
        </w:rPr>
        <w:t>Cumulative effects may result following exposure.</w:t>
      </w:r>
    </w:p>
    <w:p w:rsidR="00CB63D0" w:rsidRDefault="0069546E">
      <w:pPr>
        <w:pStyle w:val="a3"/>
        <w:ind w:left="626"/>
      </w:pPr>
      <w:r>
        <w:t>Section 3 Composition/information on ingredients</w:t>
      </w:r>
    </w:p>
    <w:p w:rsidR="00CB63D0" w:rsidRDefault="0069546E">
      <w:pPr>
        <w:pStyle w:val="a4"/>
        <w:numPr>
          <w:ilvl w:val="1"/>
          <w:numId w:val="4"/>
        </w:numPr>
        <w:tabs>
          <w:tab w:val="left" w:pos="867"/>
        </w:tabs>
        <w:spacing w:before="21" w:line="207" w:lineRule="exact"/>
        <w:rPr>
          <w:b/>
          <w:sz w:val="18"/>
        </w:rPr>
      </w:pPr>
      <w:r>
        <w:rPr>
          <w:b/>
          <w:sz w:val="18"/>
        </w:rPr>
        <w:t>Chemical</w:t>
      </w:r>
      <w:r>
        <w:rPr>
          <w:b/>
          <w:spacing w:val="2"/>
          <w:sz w:val="18"/>
        </w:rPr>
        <w:t xml:space="preserve"> </w:t>
      </w:r>
      <w:r>
        <w:rPr>
          <w:b/>
          <w:sz w:val="18"/>
        </w:rPr>
        <w:t>properties</w:t>
      </w:r>
    </w:p>
    <w:p w:rsidR="00CB63D0" w:rsidRDefault="0069546E">
      <w:pPr>
        <w:spacing w:line="206" w:lineRule="exact"/>
        <w:ind w:left="703"/>
        <w:rPr>
          <w:sz w:val="18"/>
        </w:rPr>
      </w:pPr>
      <w:r>
        <w:rPr>
          <w:sz w:val="18"/>
        </w:rPr>
        <w:t>Mixture</w:t>
      </w:r>
    </w:p>
    <w:p w:rsidR="00CB63D0" w:rsidRDefault="0069546E">
      <w:pPr>
        <w:pStyle w:val="a4"/>
        <w:numPr>
          <w:ilvl w:val="1"/>
          <w:numId w:val="4"/>
        </w:numPr>
        <w:tabs>
          <w:tab w:val="left" w:pos="867"/>
        </w:tabs>
        <w:spacing w:line="207" w:lineRule="exact"/>
        <w:rPr>
          <w:b/>
          <w:sz w:val="18"/>
        </w:rPr>
      </w:pPr>
      <w:r>
        <w:rPr>
          <w:noProof/>
          <w:lang w:val="en-GB" w:eastAsia="zh-CN" w:bidi="ar-SA"/>
        </w:rPr>
        <mc:AlternateContent>
          <mc:Choice Requires="wps">
            <w:drawing>
              <wp:anchor distT="0" distB="0" distL="0" distR="0" simplePos="0" relativeHeight="251662336" behindDoc="1" locked="0" layoutInCell="1" allowOverlap="1">
                <wp:simplePos x="0" y="0"/>
                <wp:positionH relativeFrom="page">
                  <wp:posOffset>784860</wp:posOffset>
                </wp:positionH>
                <wp:positionV relativeFrom="paragraph">
                  <wp:posOffset>191770</wp:posOffset>
                </wp:positionV>
                <wp:extent cx="6221730" cy="0"/>
                <wp:effectExtent l="0" t="0" r="0" b="0"/>
                <wp:wrapTopAndBottom/>
                <wp:docPr id="15" name="直线 14"/>
                <wp:cNvGraphicFramePr/>
                <a:graphic xmlns:a="http://schemas.openxmlformats.org/drawingml/2006/main">
                  <a:graphicData uri="http://schemas.microsoft.com/office/word/2010/wordprocessingShape">
                    <wps:wsp>
                      <wps:cNvCnPr/>
                      <wps:spPr>
                        <a:xfrm>
                          <a:off x="0" y="0"/>
                          <a:ext cx="6221730" cy="0"/>
                        </a:xfrm>
                        <a:prstGeom prst="line">
                          <a:avLst/>
                        </a:prstGeom>
                        <a:ln w="41910" cap="flat" cmpd="sng">
                          <a:solidFill>
                            <a:srgbClr val="000000"/>
                          </a:solidFill>
                          <a:prstDash val="solid"/>
                          <a:headEnd type="none" w="med" len="med"/>
                          <a:tailEnd type="none" w="med" len="med"/>
                        </a:ln>
                      </wps:spPr>
                      <wps:bodyPr/>
                    </wps:wsp>
                  </a:graphicData>
                </a:graphic>
              </wp:anchor>
            </w:drawing>
          </mc:Choice>
          <mc:Fallback>
            <w:pict>
              <v:line w14:anchorId="546F2143" id="直线 14" o:spid="_x0000_s1026" style="position:absolute;left:0;text-align:left;z-index:-251654144;visibility:visible;mso-wrap-style:square;mso-wrap-distance-left:0;mso-wrap-distance-top:0;mso-wrap-distance-right:0;mso-wrap-distance-bottom:0;mso-position-horizontal:absolute;mso-position-horizontal-relative:page;mso-position-vertical:absolute;mso-position-vertical-relative:text" from="61.8pt,15.1pt" to="551.7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" strokeweight="3.3pt">
                <w10:wrap type="topAndBottom" anchorx="page"/>
              </v:line>
            </w:pict>
          </mc:Fallback>
        </mc:AlternateContent>
      </w:r>
      <w:r>
        <w:rPr>
          <w:b/>
          <w:sz w:val="18"/>
        </w:rPr>
        <w:t>Composition</w:t>
      </w:r>
      <w:r>
        <w:rPr>
          <w:b/>
          <w:spacing w:val="-9"/>
          <w:sz w:val="18"/>
        </w:rPr>
        <w:t xml:space="preserve"> </w:t>
      </w:r>
      <w:r>
        <w:rPr>
          <w:b/>
          <w:sz w:val="18"/>
        </w:rPr>
        <w:t>Information</w:t>
      </w:r>
    </w:p>
    <w:p w:rsidR="00CB63D0" w:rsidRDefault="0069546E">
      <w:pPr>
        <w:pStyle w:val="1"/>
        <w:tabs>
          <w:tab w:val="left" w:pos="1776"/>
        </w:tabs>
        <w:spacing w:after="3"/>
        <w:ind w:left="552"/>
      </w:pPr>
      <w:r>
        <w:t>Section</w:t>
      </w:r>
      <w:r>
        <w:rPr>
          <w:spacing w:val="55"/>
        </w:rPr>
        <w:t xml:space="preserve"> </w:t>
      </w:r>
      <w:r>
        <w:t>4</w:t>
      </w:r>
      <w:r>
        <w:tab/>
        <w:t>First aid</w:t>
      </w:r>
      <w:r>
        <w:rPr>
          <w:spacing w:val="51"/>
        </w:rPr>
        <w:t xml:space="preserve"> </w:t>
      </w:r>
      <w:r>
        <w:t>measures</w:t>
      </w:r>
    </w:p>
    <w:tbl>
      <w:tblPr>
        <w:tblW w:w="0" w:type="auto"/>
        <w:tblInd w:w="5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732"/>
        <w:gridCol w:w="3401"/>
        <w:gridCol w:w="3661"/>
      </w:tblGrid>
      <w:tr w:rsidR="00CB63D0">
        <w:trPr>
          <w:trHeight w:val="367"/>
        </w:trPr>
        <w:tc>
          <w:tcPr>
            <w:tcW w:w="2732" w:type="dxa"/>
            <w:tcBorders>
              <w:left w:val="nil"/>
            </w:tcBorders>
            <w:shd w:val="clear" w:color="auto" w:fill="EFEFEF"/>
          </w:tcPr>
          <w:p w:rsidR="00CB63D0" w:rsidRDefault="0069546E">
            <w:pPr>
              <w:pStyle w:val="TableParagraph"/>
              <w:spacing w:before="110"/>
              <w:ind w:left="124"/>
              <w:rPr>
                <w:b/>
                <w:sz w:val="18"/>
              </w:rPr>
            </w:pPr>
            <w:r>
              <w:rPr>
                <w:b/>
                <w:sz w:val="18"/>
              </w:rPr>
              <w:t>CAS No.</w:t>
            </w:r>
          </w:p>
        </w:tc>
        <w:tc>
          <w:tcPr>
            <w:tcW w:w="3401" w:type="dxa"/>
            <w:shd w:val="clear" w:color="auto" w:fill="EFEFEF"/>
          </w:tcPr>
          <w:p w:rsidR="00CB63D0" w:rsidRDefault="0069546E">
            <w:pPr>
              <w:pStyle w:val="TableParagraph"/>
              <w:spacing w:before="110"/>
              <w:ind w:left="100"/>
              <w:rPr>
                <w:b/>
                <w:sz w:val="18"/>
              </w:rPr>
            </w:pPr>
            <w:r>
              <w:rPr>
                <w:b/>
                <w:sz w:val="18"/>
              </w:rPr>
              <w:t>%[weight]</w:t>
            </w:r>
          </w:p>
        </w:tc>
        <w:tc>
          <w:tcPr>
            <w:tcW w:w="3661" w:type="dxa"/>
            <w:tcBorders>
              <w:right w:val="nil"/>
            </w:tcBorders>
            <w:shd w:val="clear" w:color="auto" w:fill="EFEFEF"/>
          </w:tcPr>
          <w:p w:rsidR="00CB63D0" w:rsidRDefault="0069546E">
            <w:pPr>
              <w:pStyle w:val="TableParagraph"/>
              <w:spacing w:before="110"/>
              <w:ind w:left="102"/>
              <w:rPr>
                <w:b/>
                <w:sz w:val="18"/>
              </w:rPr>
            </w:pPr>
            <w:r>
              <w:rPr>
                <w:b/>
                <w:sz w:val="18"/>
              </w:rPr>
              <w:t>Name</w:t>
            </w:r>
          </w:p>
        </w:tc>
      </w:tr>
      <w:tr w:rsidR="00CB63D0">
        <w:trPr>
          <w:trHeight w:val="361"/>
        </w:trPr>
        <w:tc>
          <w:tcPr>
            <w:tcW w:w="2732" w:type="dxa"/>
            <w:tcBorders>
              <w:left w:val="nil"/>
            </w:tcBorders>
          </w:tcPr>
          <w:p w:rsidR="00CB63D0" w:rsidRDefault="00737D86" w:rsidP="00737D86">
            <w:pPr>
              <w:pStyle w:val="TableParagraph"/>
              <w:spacing w:before="98"/>
              <w:rPr>
                <w:sz w:val="18"/>
              </w:rPr>
            </w:pPr>
            <w:r>
              <w:t>94-11-1</w:t>
            </w:r>
          </w:p>
        </w:tc>
        <w:tc>
          <w:tcPr>
            <w:tcW w:w="3401" w:type="dxa"/>
          </w:tcPr>
          <w:p w:rsidR="00CB63D0" w:rsidRDefault="00664CEE">
            <w:pPr>
              <w:pStyle w:val="TableParagraph"/>
              <w:spacing w:before="98"/>
              <w:ind w:left="102"/>
              <w:rPr>
                <w:sz w:val="18"/>
              </w:rPr>
            </w:pPr>
            <w:r>
              <w:rPr>
                <w:sz w:val="18"/>
              </w:rPr>
              <w:t>10</w:t>
            </w:r>
            <w:r w:rsidR="0069546E">
              <w:rPr>
                <w:sz w:val="18"/>
              </w:rPr>
              <w:t>-</w:t>
            </w:r>
            <w:r>
              <w:rPr>
                <w:sz w:val="18"/>
              </w:rPr>
              <w:t>20</w:t>
            </w:r>
          </w:p>
        </w:tc>
        <w:tc>
          <w:tcPr>
            <w:tcW w:w="3661" w:type="dxa"/>
            <w:tcBorders>
              <w:right w:val="nil"/>
            </w:tcBorders>
          </w:tcPr>
          <w:p w:rsidR="00CB63D0" w:rsidRDefault="00737D86" w:rsidP="009A7F6B">
            <w:pPr>
              <w:pStyle w:val="TableParagraph"/>
              <w:spacing w:before="98"/>
              <w:ind w:left="0"/>
              <w:rPr>
                <w:sz w:val="18"/>
              </w:rPr>
            </w:pPr>
            <w:r>
              <w:rPr>
                <w:rFonts w:ascii="Tahoma" w:hAnsi="Tahoma" w:cs="Tahoma"/>
                <w:color w:val="000000"/>
                <w:sz w:val="18"/>
                <w:szCs w:val="18"/>
              </w:rPr>
              <w:t>2,4-Dichlorophenoxyacetic acid</w:t>
            </w:r>
          </w:p>
        </w:tc>
      </w:tr>
      <w:tr w:rsidR="00CB63D0">
        <w:trPr>
          <w:trHeight w:val="362"/>
        </w:trPr>
        <w:tc>
          <w:tcPr>
            <w:tcW w:w="2732" w:type="dxa"/>
            <w:tcBorders>
              <w:left w:val="nil"/>
            </w:tcBorders>
          </w:tcPr>
          <w:p w:rsidR="00CB63D0" w:rsidRDefault="00737D86">
            <w:pPr>
              <w:pStyle w:val="TableParagraph"/>
              <w:spacing w:before="98"/>
              <w:ind w:left="124"/>
              <w:rPr>
                <w:sz w:val="18"/>
              </w:rPr>
            </w:pPr>
            <w:r>
              <w:rPr>
                <w:sz w:val="18"/>
              </w:rPr>
              <w:t>141-32-2</w:t>
            </w:r>
          </w:p>
        </w:tc>
        <w:tc>
          <w:tcPr>
            <w:tcW w:w="3401" w:type="dxa"/>
          </w:tcPr>
          <w:p w:rsidR="00CB63D0" w:rsidRDefault="0069546E">
            <w:pPr>
              <w:pStyle w:val="TableParagraph"/>
              <w:spacing w:before="74"/>
              <w:rPr>
                <w:sz w:val="18"/>
              </w:rPr>
            </w:pPr>
            <w:r>
              <w:rPr>
                <w:sz w:val="18"/>
              </w:rPr>
              <w:t>4-8</w:t>
            </w:r>
          </w:p>
        </w:tc>
        <w:tc>
          <w:tcPr>
            <w:tcW w:w="3661" w:type="dxa"/>
            <w:tcBorders>
              <w:right w:val="nil"/>
            </w:tcBorders>
          </w:tcPr>
          <w:p w:rsidR="00CB63D0" w:rsidRDefault="00737D86" w:rsidP="009A7F6B">
            <w:pPr>
              <w:pStyle w:val="TableParagraph"/>
              <w:spacing w:before="98"/>
              <w:ind w:left="0"/>
              <w:rPr>
                <w:sz w:val="18"/>
              </w:rPr>
            </w:pPr>
            <w:r>
              <w:rPr>
                <w:rFonts w:ascii="Tahoma" w:hAnsi="Tahoma" w:cs="Tahoma"/>
                <w:color w:val="000000"/>
                <w:sz w:val="18"/>
                <w:szCs w:val="18"/>
              </w:rPr>
              <w:t>2-Propenoic acid butyl ester</w:t>
            </w:r>
          </w:p>
        </w:tc>
      </w:tr>
    </w:tbl>
    <w:p w:rsidR="00CB63D0" w:rsidRDefault="0069546E">
      <w:pPr>
        <w:pStyle w:val="a4"/>
        <w:numPr>
          <w:ilvl w:val="1"/>
          <w:numId w:val="5"/>
        </w:numPr>
        <w:tabs>
          <w:tab w:val="left" w:pos="944"/>
        </w:tabs>
        <w:spacing w:before="119"/>
        <w:ind w:hanging="318"/>
        <w:jc w:val="left"/>
        <w:rPr>
          <w:b/>
          <w:sz w:val="21"/>
        </w:rPr>
      </w:pPr>
      <w:r>
        <w:rPr>
          <w:b/>
          <w:sz w:val="21"/>
        </w:rPr>
        <w:t>Description of first aid</w:t>
      </w:r>
      <w:r>
        <w:rPr>
          <w:b/>
          <w:spacing w:val="-10"/>
          <w:sz w:val="21"/>
        </w:rPr>
        <w:t xml:space="preserve"> </w:t>
      </w:r>
      <w:r>
        <w:rPr>
          <w:b/>
          <w:sz w:val="21"/>
        </w:rPr>
        <w:t>measures</w:t>
      </w:r>
    </w:p>
    <w:p w:rsidR="00CB63D0" w:rsidRDefault="00CB63D0">
      <w:pPr>
        <w:rPr>
          <w:sz w:val="21"/>
        </w:rPr>
        <w:sectPr w:rsidR="00CB63D0">
          <w:pgSz w:w="11920" w:h="16850"/>
          <w:pgMar w:top="2420" w:right="380" w:bottom="1200" w:left="660" w:header="331" w:footer="1004" w:gutter="0"/>
          <w:cols w:space="720"/>
        </w:sectPr>
      </w:pPr>
    </w:p>
    <w:p w:rsidR="00CB63D0" w:rsidRDefault="00CB63D0">
      <w:pPr>
        <w:spacing w:before="1" w:after="1"/>
        <w:rPr>
          <w:b/>
          <w:sz w:val="24"/>
        </w:rPr>
      </w:pPr>
    </w:p>
    <w:tbl>
      <w:tblPr>
        <w:tblW w:w="0" w:type="auto"/>
        <w:tblInd w:w="312" w:type="dxa"/>
        <w:tblLayout w:type="fixed"/>
        <w:tblCellMar>
          <w:left w:w="0" w:type="dxa"/>
          <w:right w:w="0" w:type="dxa"/>
        </w:tblCellMar>
        <w:tblLook w:val="04A0" w:firstRow="1" w:lastRow="0" w:firstColumn="1" w:lastColumn="0" w:noHBand="0" w:noVBand="1"/>
      </w:tblPr>
      <w:tblGrid>
        <w:gridCol w:w="1716"/>
        <w:gridCol w:w="2766"/>
        <w:gridCol w:w="2736"/>
        <w:gridCol w:w="2680"/>
      </w:tblGrid>
      <w:tr w:rsidR="00CB63D0">
        <w:trPr>
          <w:trHeight w:val="236"/>
        </w:trPr>
        <w:tc>
          <w:tcPr>
            <w:tcW w:w="1716" w:type="dxa"/>
          </w:tcPr>
          <w:p w:rsidR="00CB63D0" w:rsidRDefault="0069546E">
            <w:pPr>
              <w:pStyle w:val="TableParagraph"/>
              <w:spacing w:before="2"/>
              <w:ind w:left="14"/>
              <w:rPr>
                <w:b/>
                <w:sz w:val="18"/>
              </w:rPr>
            </w:pPr>
            <w:r>
              <w:rPr>
                <w:b/>
                <w:sz w:val="18"/>
              </w:rPr>
              <w:t>PRODUCT NAME</w:t>
            </w:r>
          </w:p>
        </w:tc>
        <w:tc>
          <w:tcPr>
            <w:tcW w:w="2766" w:type="dxa"/>
          </w:tcPr>
          <w:p w:rsidR="00CB63D0" w:rsidRDefault="009E3C01">
            <w:pPr>
              <w:pStyle w:val="TableParagraph"/>
              <w:spacing w:before="2"/>
              <w:ind w:left="216"/>
              <w:rPr>
                <w:sz w:val="18"/>
              </w:rPr>
            </w:pPr>
            <w:r>
              <w:rPr>
                <w:sz w:val="18"/>
              </w:rPr>
              <w:t xml:space="preserve">DISPERSANT 5027W </w:t>
            </w:r>
          </w:p>
        </w:tc>
        <w:tc>
          <w:tcPr>
            <w:tcW w:w="2736" w:type="dxa"/>
          </w:tcPr>
          <w:p w:rsidR="00CB63D0" w:rsidRDefault="0069546E">
            <w:pPr>
              <w:pStyle w:val="TableParagraph"/>
              <w:spacing w:line="199" w:lineRule="exact"/>
              <w:ind w:left="801"/>
              <w:rPr>
                <w:sz w:val="18"/>
              </w:rPr>
            </w:pPr>
            <w:r>
              <w:rPr>
                <w:sz w:val="18"/>
              </w:rPr>
              <w:t>VERSION NUMBER</w:t>
            </w:r>
          </w:p>
        </w:tc>
        <w:tc>
          <w:tcPr>
            <w:tcW w:w="2680" w:type="dxa"/>
          </w:tcPr>
          <w:p w:rsidR="00CB63D0" w:rsidRDefault="0069546E">
            <w:pPr>
              <w:pStyle w:val="TableParagraph"/>
              <w:spacing w:line="199" w:lineRule="exact"/>
              <w:ind w:left="336"/>
              <w:rPr>
                <w:sz w:val="18"/>
              </w:rPr>
            </w:pPr>
            <w:r>
              <w:rPr>
                <w:sz w:val="18"/>
              </w:rPr>
              <w:t>3.0</w:t>
            </w:r>
          </w:p>
        </w:tc>
      </w:tr>
      <w:tr w:rsidR="00CB63D0">
        <w:trPr>
          <w:trHeight w:val="343"/>
        </w:trPr>
        <w:tc>
          <w:tcPr>
            <w:tcW w:w="1716" w:type="dxa"/>
            <w:tcBorders>
              <w:bottom w:val="single" w:sz="12" w:space="0" w:color="000000"/>
            </w:tcBorders>
          </w:tcPr>
          <w:p w:rsidR="00CB63D0" w:rsidRDefault="0069546E">
            <w:pPr>
              <w:pStyle w:val="TableParagraph"/>
              <w:spacing w:before="20"/>
              <w:ind w:left="14"/>
              <w:rPr>
                <w:sz w:val="18"/>
              </w:rPr>
            </w:pPr>
            <w:r>
              <w:rPr>
                <w:sz w:val="18"/>
              </w:rPr>
              <w:t>REVISION DATE</w:t>
            </w:r>
          </w:p>
        </w:tc>
        <w:tc>
          <w:tcPr>
            <w:tcW w:w="2766" w:type="dxa"/>
            <w:tcBorders>
              <w:bottom w:val="single" w:sz="12" w:space="0" w:color="000000"/>
            </w:tcBorders>
          </w:tcPr>
          <w:p w:rsidR="00CB63D0" w:rsidRDefault="0069546E">
            <w:pPr>
              <w:pStyle w:val="TableParagraph"/>
              <w:spacing w:before="22"/>
              <w:ind w:left="216"/>
              <w:rPr>
                <w:sz w:val="18"/>
              </w:rPr>
            </w:pPr>
            <w:r>
              <w:rPr>
                <w:sz w:val="18"/>
              </w:rPr>
              <w:t>20</w:t>
            </w:r>
            <w:r w:rsidR="009E3C01">
              <w:rPr>
                <w:sz w:val="18"/>
              </w:rPr>
              <w:t>22</w:t>
            </w:r>
            <w:r>
              <w:rPr>
                <w:sz w:val="18"/>
              </w:rPr>
              <w:t>-9-8</w:t>
            </w:r>
          </w:p>
        </w:tc>
        <w:tc>
          <w:tcPr>
            <w:tcW w:w="2736" w:type="dxa"/>
            <w:tcBorders>
              <w:bottom w:val="single" w:sz="12" w:space="0" w:color="000000"/>
            </w:tcBorders>
          </w:tcPr>
          <w:p w:rsidR="00CB63D0" w:rsidRDefault="00CB63D0">
            <w:pPr>
              <w:pStyle w:val="TableParagraph"/>
              <w:ind w:left="0"/>
              <w:rPr>
                <w:sz w:val="18"/>
              </w:rPr>
            </w:pPr>
          </w:p>
        </w:tc>
        <w:tc>
          <w:tcPr>
            <w:tcW w:w="2680" w:type="dxa"/>
            <w:tcBorders>
              <w:bottom w:val="single" w:sz="12" w:space="0" w:color="000000"/>
            </w:tcBorders>
          </w:tcPr>
          <w:p w:rsidR="00CB63D0" w:rsidRDefault="00CB63D0">
            <w:pPr>
              <w:pStyle w:val="TableParagraph"/>
              <w:ind w:left="0"/>
              <w:rPr>
                <w:sz w:val="18"/>
              </w:rPr>
            </w:pPr>
          </w:p>
        </w:tc>
      </w:tr>
    </w:tbl>
    <w:p w:rsidR="00CB63D0" w:rsidRDefault="00CB63D0">
      <w:pPr>
        <w:rPr>
          <w:b/>
          <w:sz w:val="20"/>
        </w:rPr>
      </w:pPr>
    </w:p>
    <w:p w:rsidR="00CB63D0" w:rsidRDefault="00CB63D0">
      <w:pPr>
        <w:rPr>
          <w:b/>
          <w:sz w:val="20"/>
        </w:rPr>
      </w:pPr>
    </w:p>
    <w:p w:rsidR="00CB63D0" w:rsidRDefault="00CB63D0">
      <w:pPr>
        <w:rPr>
          <w:b/>
          <w:sz w:val="20"/>
        </w:rPr>
      </w:pPr>
    </w:p>
    <w:p w:rsidR="00CB63D0" w:rsidRDefault="0069546E">
      <w:pPr>
        <w:spacing w:before="92"/>
        <w:ind w:right="511"/>
        <w:jc w:val="right"/>
        <w:rPr>
          <w:sz w:val="18"/>
        </w:rPr>
      </w:pPr>
      <w:r>
        <w:rPr>
          <w:noProof/>
          <w:lang w:val="en-GB" w:eastAsia="zh-CN" w:bidi="ar-SA"/>
        </w:rPr>
        <mc:AlternateContent>
          <mc:Choice Requires="wps">
            <w:drawing>
              <wp:anchor distT="0" distB="0" distL="114300" distR="114300" simplePos="0" relativeHeight="251670528" behindDoc="0" locked="0" layoutInCell="1" allowOverlap="1">
                <wp:simplePos x="0" y="0"/>
                <wp:positionH relativeFrom="page">
                  <wp:posOffset>772795</wp:posOffset>
                </wp:positionH>
                <wp:positionV relativeFrom="paragraph">
                  <wp:posOffset>-302260</wp:posOffset>
                </wp:positionV>
                <wp:extent cx="6202680" cy="1027430"/>
                <wp:effectExtent l="0" t="0" r="0" b="0"/>
                <wp:wrapNone/>
                <wp:docPr id="24" name="文本框 15"/>
                <wp:cNvGraphicFramePr/>
                <a:graphic xmlns:a="http://schemas.openxmlformats.org/drawingml/2006/main">
                  <a:graphicData uri="http://schemas.microsoft.com/office/word/2010/wordprocessingShape">
                    <wps:wsp>
                      <wps:cNvSpPr txBox="1"/>
                      <wps:spPr>
                        <a:xfrm>
                          <a:off x="0" y="0"/>
                          <a:ext cx="6202680" cy="1027430"/>
                        </a:xfrm>
                        <a:prstGeom prst="rect">
                          <a:avLst/>
                        </a:prstGeom>
                        <a:noFill/>
                        <a:ln>
                          <a:noFill/>
                        </a:ln>
                      </wps:spPr>
                      <wps:txbx>
                        <w:txbxContent>
                          <w:tbl>
                            <w:tblPr>
                              <w:tblW w:w="0" w:type="auto"/>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674"/>
                              <w:gridCol w:w="7093"/>
                            </w:tblGrid>
                            <w:tr w:rsidR="00CB63D0">
                              <w:trPr>
                                <w:trHeight w:val="1597"/>
                              </w:trPr>
                              <w:tc>
                                <w:tcPr>
                                  <w:tcW w:w="2674" w:type="dxa"/>
                                  <w:tcBorders>
                                    <w:left w:val="nil"/>
                                  </w:tcBorders>
                                  <w:shd w:val="clear" w:color="auto" w:fill="EFEFEF"/>
                                </w:tcPr>
                                <w:p w:rsidR="00CB63D0" w:rsidRDefault="00CB63D0">
                                  <w:pPr>
                                    <w:pStyle w:val="TableParagraph"/>
                                    <w:ind w:left="0"/>
                                    <w:rPr>
                                      <w:b/>
                                      <w:sz w:val="20"/>
                                    </w:rPr>
                                  </w:pPr>
                                </w:p>
                                <w:p w:rsidR="00CB63D0" w:rsidRDefault="00CB63D0">
                                  <w:pPr>
                                    <w:pStyle w:val="TableParagraph"/>
                                    <w:spacing w:before="8"/>
                                    <w:ind w:left="0"/>
                                    <w:rPr>
                                      <w:b/>
                                      <w:sz w:val="21"/>
                                    </w:rPr>
                                  </w:pPr>
                                </w:p>
                                <w:p w:rsidR="00CB63D0" w:rsidRDefault="0069546E">
                                  <w:pPr>
                                    <w:pStyle w:val="TableParagraph"/>
                                    <w:ind w:left="112"/>
                                    <w:rPr>
                                      <w:b/>
                                      <w:sz w:val="18"/>
                                    </w:rPr>
                                  </w:pPr>
                                  <w:r>
                                    <w:rPr>
                                      <w:b/>
                                      <w:sz w:val="18"/>
                                    </w:rPr>
                                    <w:t>Eye Contact</w:t>
                                  </w:r>
                                </w:p>
                              </w:tc>
                              <w:tc>
                                <w:tcPr>
                                  <w:tcW w:w="7093" w:type="dxa"/>
                                  <w:tcBorders>
                                    <w:right w:val="nil"/>
                                  </w:tcBorders>
                                </w:tcPr>
                                <w:p w:rsidR="00CB63D0" w:rsidRDefault="0069546E">
                                  <w:pPr>
                                    <w:pStyle w:val="TableParagraph"/>
                                    <w:spacing w:before="95"/>
                                    <w:ind w:left="105"/>
                                    <w:rPr>
                                      <w:sz w:val="18"/>
                                    </w:rPr>
                                  </w:pPr>
                                  <w:r>
                                    <w:rPr>
                                      <w:sz w:val="18"/>
                                    </w:rPr>
                                    <w:t>If this product comes in contact with the eyes:</w:t>
                                  </w:r>
                                </w:p>
                                <w:p w:rsidR="00CB63D0" w:rsidRDefault="0069546E">
                                  <w:pPr>
                                    <w:pStyle w:val="TableParagraph"/>
                                    <w:numPr>
                                      <w:ilvl w:val="0"/>
                                      <w:numId w:val="6"/>
                                    </w:numPr>
                                    <w:tabs>
                                      <w:tab w:val="left" w:pos="422"/>
                                      <w:tab w:val="left" w:pos="423"/>
                                    </w:tabs>
                                    <w:spacing w:before="55" w:line="204" w:lineRule="exact"/>
                                    <w:ind w:hanging="421"/>
                                    <w:rPr>
                                      <w:sz w:val="18"/>
                                    </w:rPr>
                                  </w:pPr>
                                  <w:r>
                                    <w:rPr>
                                      <w:spacing w:val="-5"/>
                                      <w:sz w:val="18"/>
                                    </w:rPr>
                                    <w:t xml:space="preserve">Wash </w:t>
                                  </w:r>
                                  <w:r>
                                    <w:rPr>
                                      <w:sz w:val="18"/>
                                    </w:rPr>
                                    <w:t>out immediately with fresh running</w:t>
                                  </w:r>
                                  <w:r>
                                    <w:rPr>
                                      <w:spacing w:val="-2"/>
                                      <w:sz w:val="18"/>
                                    </w:rPr>
                                    <w:t xml:space="preserve"> </w:t>
                                  </w:r>
                                  <w:r>
                                    <w:rPr>
                                      <w:sz w:val="18"/>
                                    </w:rPr>
                                    <w:t>water.</w:t>
                                  </w:r>
                                </w:p>
                                <w:p w:rsidR="00CB63D0" w:rsidRDefault="0069546E">
                                  <w:pPr>
                                    <w:pStyle w:val="TableParagraph"/>
                                    <w:numPr>
                                      <w:ilvl w:val="0"/>
                                      <w:numId w:val="6"/>
                                    </w:numPr>
                                    <w:tabs>
                                      <w:tab w:val="left" w:pos="422"/>
                                      <w:tab w:val="left" w:pos="423"/>
                                    </w:tabs>
                                    <w:ind w:right="55"/>
                                    <w:rPr>
                                      <w:sz w:val="18"/>
                                    </w:rPr>
                                  </w:pPr>
                                  <w:r>
                                    <w:rPr>
                                      <w:sz w:val="18"/>
                                    </w:rPr>
                                    <w:t>Ensure complete irrigation of the eye by keeping eyelids apart and away from eye an moving the eyelids by occasionally lifting the upper and lower</w:t>
                                  </w:r>
                                  <w:r>
                                    <w:rPr>
                                      <w:spacing w:val="-23"/>
                                      <w:sz w:val="18"/>
                                    </w:rPr>
                                    <w:t xml:space="preserve"> </w:t>
                                  </w:r>
                                  <w:r>
                                    <w:rPr>
                                      <w:sz w:val="18"/>
                                    </w:rPr>
                                    <w:t>lids.</w:t>
                                  </w:r>
                                </w:p>
                                <w:p w:rsidR="00CB63D0" w:rsidRDefault="0069546E">
                                  <w:pPr>
                                    <w:pStyle w:val="TableParagraph"/>
                                    <w:numPr>
                                      <w:ilvl w:val="0"/>
                                      <w:numId w:val="6"/>
                                    </w:numPr>
                                    <w:tabs>
                                      <w:tab w:val="left" w:pos="422"/>
                                      <w:tab w:val="left" w:pos="423"/>
                                    </w:tabs>
                                    <w:spacing w:line="206" w:lineRule="exact"/>
                                    <w:ind w:hanging="421"/>
                                    <w:rPr>
                                      <w:sz w:val="18"/>
                                    </w:rPr>
                                  </w:pPr>
                                  <w:r>
                                    <w:rPr>
                                      <w:sz w:val="18"/>
                                    </w:rPr>
                                    <w:t>Seek medical attention without delay; if pain persists or recurs seek medical</w:t>
                                  </w:r>
                                  <w:r>
                                    <w:rPr>
                                      <w:spacing w:val="-21"/>
                                      <w:sz w:val="18"/>
                                    </w:rPr>
                                    <w:t xml:space="preserve"> </w:t>
                                  </w:r>
                                  <w:r>
                                    <w:rPr>
                                      <w:sz w:val="18"/>
                                    </w:rPr>
                                    <w:t>attention.</w:t>
                                  </w:r>
                                </w:p>
                                <w:p w:rsidR="00CB63D0" w:rsidRDefault="0069546E">
                                  <w:pPr>
                                    <w:pStyle w:val="TableParagraph"/>
                                    <w:numPr>
                                      <w:ilvl w:val="0"/>
                                      <w:numId w:val="6"/>
                                    </w:numPr>
                                    <w:tabs>
                                      <w:tab w:val="left" w:pos="422"/>
                                      <w:tab w:val="left" w:pos="423"/>
                                    </w:tabs>
                                    <w:spacing w:before="6" w:line="204" w:lineRule="exact"/>
                                    <w:ind w:right="-29"/>
                                    <w:rPr>
                                      <w:sz w:val="18"/>
                                    </w:rPr>
                                  </w:pPr>
                                  <w:r>
                                    <w:rPr>
                                      <w:sz w:val="18"/>
                                    </w:rPr>
                                    <w:t>Removal of contact lenses after an eye injury should only be undertaken by skilled personnel.</w:t>
                                  </w:r>
                                </w:p>
                              </w:tc>
                            </w:tr>
                          </w:tbl>
                          <w:p w:rsidR="00CB63D0" w:rsidRDefault="00CB63D0">
                            <w:pPr>
                              <w:pStyle w:val="a3"/>
                            </w:pPr>
                          </w:p>
                        </w:txbxContent>
                      </wps:txbx>
                      <wps:bodyPr lIns="0" tIns="0" rIns="0" bIns="0" upright="1"/>
                    </wps:wsp>
                  </a:graphicData>
                </a:graphic>
              </wp:anchor>
            </w:drawing>
          </mc:Choice>
          <mc:Fallback>
            <w:pict>
              <v:shape id="文本框 15" o:spid="_x0000_s1035" type="#_x0000_t202" style="position:absolute;left:0;text-align:left;margin-left:60.85pt;margin-top:-23.8pt;width:488.4pt;height:80.9pt;z-index:251670528;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" filled="f" stroked="f">
                <v:textbox inset="0,0,0,0">
                  <w:txbxContent>
                    <w:tbl>
                      <w:tblPr>
                        <w:tblW w:w="0" w:type="auto"/>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674"/>
                        <w:gridCol w:w="7093"/>
                      </w:tblGrid>
                      <w:tr w:rsidR="00CB63D0">
                        <w:trPr>
                          <w:trHeight w:val="1597"/>
                        </w:trPr>
                        <w:tc>
                          <w:tcPr>
                            <w:tcW w:w="2674" w:type="dxa"/>
                            <w:tcBorders>
                              <w:left w:val="nil"/>
                            </w:tcBorders>
                            <w:shd w:val="clear" w:color="auto" w:fill="EFEFEF"/>
                          </w:tcPr>
                          <w:p w:rsidR="00CB63D0" w:rsidRDefault="00CB63D0">
                            <w:pPr>
                              <w:pStyle w:val="TableParagraph"/>
                              <w:ind w:left="0"/>
                              <w:rPr>
                                <w:b/>
                                <w:sz w:val="20"/>
                              </w:rPr>
                            </w:pPr>
                          </w:p>
                          <w:p w:rsidR="00CB63D0" w:rsidRDefault="00CB63D0">
                            <w:pPr>
                              <w:pStyle w:val="TableParagraph"/>
                              <w:spacing w:before="8"/>
                              <w:ind w:left="0"/>
                              <w:rPr>
                                <w:b/>
                                <w:sz w:val="21"/>
                              </w:rPr>
                            </w:pPr>
                          </w:p>
                          <w:p w:rsidR="00CB63D0" w:rsidRDefault="0069546E">
                            <w:pPr>
                              <w:pStyle w:val="TableParagraph"/>
                              <w:ind w:left="112"/>
                              <w:rPr>
                                <w:b/>
                                <w:sz w:val="18"/>
                              </w:rPr>
                            </w:pPr>
                            <w:r>
                              <w:rPr>
                                <w:b/>
                                <w:sz w:val="18"/>
                              </w:rPr>
                              <w:t>Eye Contact</w:t>
                            </w:r>
                          </w:p>
                        </w:tc>
                        <w:tc>
                          <w:tcPr>
                            <w:tcW w:w="7093" w:type="dxa"/>
                            <w:tcBorders>
                              <w:right w:val="nil"/>
                            </w:tcBorders>
                          </w:tcPr>
                          <w:p w:rsidR="00CB63D0" w:rsidRDefault="0069546E">
                            <w:pPr>
                              <w:pStyle w:val="TableParagraph"/>
                              <w:spacing w:before="95"/>
                              <w:ind w:left="105"/>
                              <w:rPr>
                                <w:sz w:val="18"/>
                              </w:rPr>
                            </w:pPr>
                            <w:r>
                              <w:rPr>
                                <w:sz w:val="18"/>
                              </w:rPr>
                              <w:t>If this product comes in contact with the eyes:</w:t>
                            </w:r>
                          </w:p>
                          <w:p w:rsidR="00CB63D0" w:rsidRDefault="0069546E">
                            <w:pPr>
                              <w:pStyle w:val="TableParagraph"/>
                              <w:numPr>
                                <w:ilvl w:val="0"/>
                                <w:numId w:val="6"/>
                              </w:numPr>
                              <w:tabs>
                                <w:tab w:val="left" w:pos="422"/>
                                <w:tab w:val="left" w:pos="423"/>
                              </w:tabs>
                              <w:spacing w:before="55" w:line="204" w:lineRule="exact"/>
                              <w:ind w:hanging="421"/>
                              <w:rPr>
                                <w:sz w:val="18"/>
                              </w:rPr>
                            </w:pPr>
                            <w:r>
                              <w:rPr>
                                <w:spacing w:val="-5"/>
                                <w:sz w:val="18"/>
                              </w:rPr>
                              <w:t xml:space="preserve">Wash </w:t>
                            </w:r>
                            <w:r>
                              <w:rPr>
                                <w:sz w:val="18"/>
                              </w:rPr>
                              <w:t>out immediately with fresh running</w:t>
                            </w:r>
                            <w:r>
                              <w:rPr>
                                <w:spacing w:val="-2"/>
                                <w:sz w:val="18"/>
                              </w:rPr>
                              <w:t xml:space="preserve"> </w:t>
                            </w:r>
                            <w:r>
                              <w:rPr>
                                <w:sz w:val="18"/>
                              </w:rPr>
                              <w:t>water.</w:t>
                            </w:r>
                          </w:p>
                          <w:p w:rsidR="00CB63D0" w:rsidRDefault="0069546E">
                            <w:pPr>
                              <w:pStyle w:val="TableParagraph"/>
                              <w:numPr>
                                <w:ilvl w:val="0"/>
                                <w:numId w:val="6"/>
                              </w:numPr>
                              <w:tabs>
                                <w:tab w:val="left" w:pos="422"/>
                                <w:tab w:val="left" w:pos="423"/>
                              </w:tabs>
                              <w:ind w:right="55"/>
                              <w:rPr>
                                <w:sz w:val="18"/>
                              </w:rPr>
                            </w:pPr>
                            <w:r>
                              <w:rPr>
                                <w:sz w:val="18"/>
                              </w:rPr>
                              <w:t>Ensure complete irrigation of the eye by keeping eyelids apart and away from eye an moving the eyelids by occasionally lifting the upper and lower</w:t>
                            </w:r>
                            <w:r>
                              <w:rPr>
                                <w:spacing w:val="-23"/>
                                <w:sz w:val="18"/>
                              </w:rPr>
                              <w:t xml:space="preserve"> </w:t>
                            </w:r>
                            <w:r>
                              <w:rPr>
                                <w:sz w:val="18"/>
                              </w:rPr>
                              <w:t>lids.</w:t>
                            </w:r>
                          </w:p>
                          <w:p w:rsidR="00CB63D0" w:rsidRDefault="0069546E">
                            <w:pPr>
                              <w:pStyle w:val="TableParagraph"/>
                              <w:numPr>
                                <w:ilvl w:val="0"/>
                                <w:numId w:val="6"/>
                              </w:numPr>
                              <w:tabs>
                                <w:tab w:val="left" w:pos="422"/>
                                <w:tab w:val="left" w:pos="423"/>
                              </w:tabs>
                              <w:spacing w:line="206" w:lineRule="exact"/>
                              <w:ind w:hanging="421"/>
                              <w:rPr>
                                <w:sz w:val="18"/>
                              </w:rPr>
                            </w:pPr>
                            <w:r>
                              <w:rPr>
                                <w:sz w:val="18"/>
                              </w:rPr>
                              <w:t>Seek medical attention without delay; if pain persists or recurs seek medical</w:t>
                            </w:r>
                            <w:r>
                              <w:rPr>
                                <w:spacing w:val="-21"/>
                                <w:sz w:val="18"/>
                              </w:rPr>
                              <w:t xml:space="preserve"> </w:t>
                            </w:r>
                            <w:r>
                              <w:rPr>
                                <w:sz w:val="18"/>
                              </w:rPr>
                              <w:t>attention.</w:t>
                            </w:r>
                          </w:p>
                          <w:p w:rsidR="00CB63D0" w:rsidRDefault="0069546E">
                            <w:pPr>
                              <w:pStyle w:val="TableParagraph"/>
                              <w:numPr>
                                <w:ilvl w:val="0"/>
                                <w:numId w:val="6"/>
                              </w:numPr>
                              <w:tabs>
                                <w:tab w:val="left" w:pos="422"/>
                                <w:tab w:val="left" w:pos="423"/>
                              </w:tabs>
                              <w:spacing w:before="6" w:line="204" w:lineRule="exact"/>
                              <w:ind w:right="-29"/>
                              <w:rPr>
                                <w:sz w:val="18"/>
                              </w:rPr>
                            </w:pPr>
                            <w:r>
                              <w:rPr>
                                <w:sz w:val="18"/>
                              </w:rPr>
                              <w:t>Removal of contact lenses after an eye injury should only be undertaken by skilled personnel.</w:t>
                            </w:r>
                          </w:p>
                        </w:tc>
                      </w:tr>
                    </w:tbl>
                    <w:p w:rsidR="00CB63D0" w:rsidRDefault="00CB63D0">
                      <w:pPr>
                        <w:pStyle w:val="a3"/>
                      </w:pPr>
                    </w:p>
                  </w:txbxContent>
                </v:textbox>
                <w10:wrap anchorx="page"/>
              </v:shape>
            </w:pict>
          </mc:Fallback>
        </mc:AlternateContent>
      </w:r>
      <w:r>
        <w:rPr>
          <w:sz w:val="18"/>
        </w:rPr>
        <w:t>d</w:t>
      </w:r>
    </w:p>
    <w:p w:rsidR="00CB63D0" w:rsidRDefault="00CB63D0">
      <w:pPr>
        <w:rPr>
          <w:sz w:val="20"/>
        </w:rPr>
      </w:pPr>
    </w:p>
    <w:p w:rsidR="00CB63D0" w:rsidRDefault="00CB63D0">
      <w:pPr>
        <w:rPr>
          <w:sz w:val="20"/>
        </w:rPr>
      </w:pPr>
    </w:p>
    <w:p w:rsidR="00CB63D0" w:rsidRDefault="00CB63D0">
      <w:pPr>
        <w:rPr>
          <w:sz w:val="20"/>
        </w:rPr>
      </w:pPr>
    </w:p>
    <w:p w:rsidR="00CB63D0" w:rsidRDefault="00CB63D0">
      <w:pPr>
        <w:rPr>
          <w:sz w:val="20"/>
        </w:rPr>
      </w:pPr>
    </w:p>
    <w:p w:rsidR="00CB63D0" w:rsidRDefault="00CB63D0">
      <w:pPr>
        <w:spacing w:before="3"/>
        <w:rPr>
          <w:sz w:val="13"/>
        </w:rPr>
      </w:pPr>
    </w:p>
    <w:tbl>
      <w:tblPr>
        <w:tblW w:w="0" w:type="auto"/>
        <w:tblInd w:w="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672"/>
        <w:gridCol w:w="7094"/>
      </w:tblGrid>
      <w:tr w:rsidR="00CB63D0">
        <w:trPr>
          <w:trHeight w:val="979"/>
        </w:trPr>
        <w:tc>
          <w:tcPr>
            <w:tcW w:w="2672" w:type="dxa"/>
            <w:tcBorders>
              <w:left w:val="nil"/>
            </w:tcBorders>
            <w:shd w:val="clear" w:color="auto" w:fill="EFEFEF"/>
          </w:tcPr>
          <w:p w:rsidR="00CB63D0" w:rsidRDefault="00CB63D0">
            <w:pPr>
              <w:pStyle w:val="TableParagraph"/>
              <w:ind w:left="0"/>
              <w:rPr>
                <w:sz w:val="20"/>
              </w:rPr>
            </w:pPr>
          </w:p>
          <w:p w:rsidR="00CB63D0" w:rsidRDefault="0069546E">
            <w:pPr>
              <w:pStyle w:val="TableParagraph"/>
              <w:spacing w:before="122"/>
              <w:rPr>
                <w:b/>
                <w:sz w:val="18"/>
              </w:rPr>
            </w:pPr>
            <w:r>
              <w:rPr>
                <w:b/>
                <w:sz w:val="18"/>
              </w:rPr>
              <w:t>Skin Contact</w:t>
            </w:r>
          </w:p>
        </w:tc>
        <w:tc>
          <w:tcPr>
            <w:tcW w:w="7094" w:type="dxa"/>
            <w:tcBorders>
              <w:right w:val="nil"/>
            </w:tcBorders>
          </w:tcPr>
          <w:p w:rsidR="00CB63D0" w:rsidRDefault="0069546E">
            <w:pPr>
              <w:pStyle w:val="TableParagraph"/>
              <w:spacing w:before="95"/>
              <w:ind w:left="102"/>
              <w:rPr>
                <w:sz w:val="18"/>
              </w:rPr>
            </w:pPr>
            <w:r>
              <w:rPr>
                <w:sz w:val="18"/>
              </w:rPr>
              <w:t>If skin contact occurs:</w:t>
            </w:r>
          </w:p>
          <w:p w:rsidR="00CB63D0" w:rsidRDefault="0069546E">
            <w:pPr>
              <w:pStyle w:val="TableParagraph"/>
              <w:numPr>
                <w:ilvl w:val="0"/>
                <w:numId w:val="7"/>
              </w:numPr>
              <w:tabs>
                <w:tab w:val="left" w:pos="417"/>
                <w:tab w:val="left" w:pos="418"/>
              </w:tabs>
              <w:spacing w:before="53" w:line="205" w:lineRule="exact"/>
              <w:ind w:hanging="421"/>
              <w:rPr>
                <w:sz w:val="18"/>
              </w:rPr>
            </w:pPr>
            <w:r>
              <w:rPr>
                <w:sz w:val="18"/>
              </w:rPr>
              <w:t>Immediately remove all contaminated clothing, including</w:t>
            </w:r>
            <w:r>
              <w:rPr>
                <w:spacing w:val="-7"/>
                <w:sz w:val="18"/>
              </w:rPr>
              <w:t xml:space="preserve"> </w:t>
            </w:r>
            <w:r>
              <w:rPr>
                <w:sz w:val="18"/>
              </w:rPr>
              <w:t>footwear.</w:t>
            </w:r>
          </w:p>
          <w:p w:rsidR="00CB63D0" w:rsidRDefault="0069546E">
            <w:pPr>
              <w:pStyle w:val="TableParagraph"/>
              <w:numPr>
                <w:ilvl w:val="0"/>
                <w:numId w:val="7"/>
              </w:numPr>
              <w:tabs>
                <w:tab w:val="left" w:pos="417"/>
                <w:tab w:val="left" w:pos="418"/>
              </w:tabs>
              <w:spacing w:line="200" w:lineRule="exact"/>
              <w:ind w:hanging="421"/>
              <w:rPr>
                <w:sz w:val="18"/>
              </w:rPr>
            </w:pPr>
            <w:r>
              <w:rPr>
                <w:sz w:val="18"/>
              </w:rPr>
              <w:t>Flush skin and hair with running water (and soap if</w:t>
            </w:r>
            <w:r>
              <w:rPr>
                <w:spacing w:val="-13"/>
                <w:sz w:val="18"/>
              </w:rPr>
              <w:t xml:space="preserve"> </w:t>
            </w:r>
            <w:r>
              <w:rPr>
                <w:sz w:val="18"/>
              </w:rPr>
              <w:t>available).</w:t>
            </w:r>
          </w:p>
          <w:p w:rsidR="00CB63D0" w:rsidRDefault="0069546E">
            <w:pPr>
              <w:pStyle w:val="TableParagraph"/>
              <w:numPr>
                <w:ilvl w:val="0"/>
                <w:numId w:val="7"/>
              </w:numPr>
              <w:tabs>
                <w:tab w:val="left" w:pos="417"/>
                <w:tab w:val="left" w:pos="418"/>
              </w:tabs>
              <w:spacing w:line="199" w:lineRule="exact"/>
              <w:ind w:hanging="421"/>
              <w:rPr>
                <w:sz w:val="18"/>
              </w:rPr>
            </w:pPr>
            <w:r>
              <w:rPr>
                <w:sz w:val="18"/>
              </w:rPr>
              <w:t>Seek medical attention in event of</w:t>
            </w:r>
            <w:r>
              <w:rPr>
                <w:spacing w:val="-4"/>
                <w:sz w:val="18"/>
              </w:rPr>
              <w:t xml:space="preserve"> </w:t>
            </w:r>
            <w:r>
              <w:rPr>
                <w:sz w:val="18"/>
              </w:rPr>
              <w:t>irritation.</w:t>
            </w:r>
          </w:p>
        </w:tc>
      </w:tr>
      <w:tr w:rsidR="00CB63D0">
        <w:trPr>
          <w:trHeight w:val="412"/>
        </w:trPr>
        <w:tc>
          <w:tcPr>
            <w:tcW w:w="2672" w:type="dxa"/>
            <w:tcBorders>
              <w:left w:val="nil"/>
            </w:tcBorders>
            <w:shd w:val="clear" w:color="auto" w:fill="EFEFEF"/>
          </w:tcPr>
          <w:p w:rsidR="00CB63D0" w:rsidRDefault="0069546E">
            <w:pPr>
              <w:pStyle w:val="TableParagraph"/>
              <w:spacing w:before="52"/>
              <w:rPr>
                <w:b/>
                <w:sz w:val="18"/>
              </w:rPr>
            </w:pPr>
            <w:r>
              <w:rPr>
                <w:b/>
                <w:sz w:val="18"/>
              </w:rPr>
              <w:t>Inhalation</w:t>
            </w:r>
          </w:p>
        </w:tc>
        <w:tc>
          <w:tcPr>
            <w:tcW w:w="7094" w:type="dxa"/>
            <w:tcBorders>
              <w:right w:val="nil"/>
            </w:tcBorders>
          </w:tcPr>
          <w:p w:rsidR="00CB63D0" w:rsidRDefault="0069546E">
            <w:pPr>
              <w:pStyle w:val="TableParagraph"/>
              <w:numPr>
                <w:ilvl w:val="0"/>
                <w:numId w:val="8"/>
              </w:numPr>
              <w:tabs>
                <w:tab w:val="left" w:pos="417"/>
                <w:tab w:val="left" w:pos="418"/>
              </w:tabs>
              <w:spacing w:line="196" w:lineRule="exact"/>
              <w:ind w:hanging="421"/>
              <w:rPr>
                <w:sz w:val="18"/>
              </w:rPr>
            </w:pPr>
            <w:r>
              <w:rPr>
                <w:sz w:val="18"/>
              </w:rPr>
              <w:t>If fumes, aerosols or combustion products are inhaled remove from contaminated</w:t>
            </w:r>
            <w:r>
              <w:rPr>
                <w:spacing w:val="-21"/>
                <w:sz w:val="18"/>
              </w:rPr>
              <w:t xml:space="preserve"> </w:t>
            </w:r>
            <w:r>
              <w:rPr>
                <w:sz w:val="18"/>
              </w:rPr>
              <w:t>area.</w:t>
            </w:r>
          </w:p>
          <w:p w:rsidR="00CB63D0" w:rsidRDefault="0069546E">
            <w:pPr>
              <w:pStyle w:val="TableParagraph"/>
              <w:numPr>
                <w:ilvl w:val="0"/>
                <w:numId w:val="8"/>
              </w:numPr>
              <w:tabs>
                <w:tab w:val="left" w:pos="417"/>
                <w:tab w:val="left" w:pos="418"/>
              </w:tabs>
              <w:spacing w:line="197" w:lineRule="exact"/>
              <w:ind w:hanging="421"/>
              <w:rPr>
                <w:sz w:val="18"/>
              </w:rPr>
            </w:pPr>
            <w:r>
              <w:rPr>
                <w:sz w:val="18"/>
              </w:rPr>
              <w:t>Other measures are usually</w:t>
            </w:r>
            <w:r>
              <w:rPr>
                <w:spacing w:val="-6"/>
                <w:sz w:val="18"/>
              </w:rPr>
              <w:t xml:space="preserve"> </w:t>
            </w:r>
            <w:r>
              <w:rPr>
                <w:sz w:val="18"/>
              </w:rPr>
              <w:t>unnecessary.</w:t>
            </w:r>
          </w:p>
        </w:tc>
      </w:tr>
      <w:tr w:rsidR="00CB63D0">
        <w:trPr>
          <w:trHeight w:val="618"/>
        </w:trPr>
        <w:tc>
          <w:tcPr>
            <w:tcW w:w="2672" w:type="dxa"/>
            <w:tcBorders>
              <w:left w:val="nil"/>
            </w:tcBorders>
            <w:shd w:val="clear" w:color="auto" w:fill="EFEFEF"/>
          </w:tcPr>
          <w:p w:rsidR="00CB63D0" w:rsidRDefault="0069546E">
            <w:pPr>
              <w:pStyle w:val="TableParagraph"/>
              <w:spacing w:before="50"/>
              <w:rPr>
                <w:b/>
                <w:sz w:val="18"/>
              </w:rPr>
            </w:pPr>
            <w:r>
              <w:rPr>
                <w:b/>
                <w:sz w:val="18"/>
              </w:rPr>
              <w:t>Ingestion</w:t>
            </w:r>
          </w:p>
        </w:tc>
        <w:tc>
          <w:tcPr>
            <w:tcW w:w="7094" w:type="dxa"/>
            <w:tcBorders>
              <w:right w:val="nil"/>
            </w:tcBorders>
          </w:tcPr>
          <w:p w:rsidR="00CB63D0" w:rsidRDefault="0069546E">
            <w:pPr>
              <w:pStyle w:val="TableParagraph"/>
              <w:numPr>
                <w:ilvl w:val="0"/>
                <w:numId w:val="9"/>
              </w:numPr>
              <w:tabs>
                <w:tab w:val="left" w:pos="417"/>
                <w:tab w:val="left" w:pos="418"/>
              </w:tabs>
              <w:spacing w:line="200" w:lineRule="exact"/>
              <w:ind w:hanging="421"/>
              <w:rPr>
                <w:sz w:val="18"/>
              </w:rPr>
            </w:pPr>
            <w:r>
              <w:rPr>
                <w:sz w:val="18"/>
              </w:rPr>
              <w:t>Immediately give a glass of</w:t>
            </w:r>
            <w:r>
              <w:rPr>
                <w:spacing w:val="-5"/>
                <w:sz w:val="18"/>
              </w:rPr>
              <w:t xml:space="preserve"> </w:t>
            </w:r>
            <w:r>
              <w:rPr>
                <w:sz w:val="18"/>
              </w:rPr>
              <w:t>water.</w:t>
            </w:r>
          </w:p>
          <w:p w:rsidR="00CB63D0" w:rsidRDefault="0069546E">
            <w:pPr>
              <w:pStyle w:val="TableParagraph"/>
              <w:numPr>
                <w:ilvl w:val="0"/>
                <w:numId w:val="9"/>
              </w:numPr>
              <w:tabs>
                <w:tab w:val="left" w:pos="417"/>
                <w:tab w:val="left" w:pos="418"/>
              </w:tabs>
              <w:spacing w:before="6" w:line="204" w:lineRule="exact"/>
              <w:ind w:right="-29"/>
              <w:rPr>
                <w:sz w:val="18"/>
              </w:rPr>
            </w:pPr>
            <w:r>
              <w:rPr>
                <w:sz w:val="18"/>
              </w:rPr>
              <w:t>First aid is not generally required. If in doubt, contact a Poisons Information Centre or a doctor.</w:t>
            </w:r>
          </w:p>
        </w:tc>
      </w:tr>
    </w:tbl>
    <w:p w:rsidR="00CB63D0" w:rsidRDefault="0069546E">
      <w:pPr>
        <w:pStyle w:val="a4"/>
        <w:numPr>
          <w:ilvl w:val="1"/>
          <w:numId w:val="5"/>
        </w:numPr>
        <w:tabs>
          <w:tab w:val="left" w:pos="735"/>
        </w:tabs>
        <w:spacing w:before="28"/>
        <w:ind w:left="734" w:hanging="318"/>
        <w:jc w:val="left"/>
        <w:rPr>
          <w:b/>
          <w:sz w:val="21"/>
        </w:rPr>
      </w:pPr>
      <w:r>
        <w:rPr>
          <w:b/>
          <w:sz w:val="21"/>
        </w:rPr>
        <w:t>Advise for rescue team (PPE requirement for rescue</w:t>
      </w:r>
      <w:r>
        <w:rPr>
          <w:b/>
          <w:spacing w:val="-23"/>
          <w:sz w:val="21"/>
        </w:rPr>
        <w:t xml:space="preserve"> </w:t>
      </w:r>
      <w:r>
        <w:rPr>
          <w:b/>
          <w:sz w:val="21"/>
        </w:rPr>
        <w:t>personnel)</w:t>
      </w:r>
    </w:p>
    <w:p w:rsidR="00CB63D0" w:rsidRDefault="0069546E">
      <w:pPr>
        <w:spacing w:before="59"/>
        <w:ind w:left="420"/>
        <w:rPr>
          <w:sz w:val="18"/>
        </w:rPr>
      </w:pPr>
      <w:r>
        <w:rPr>
          <w:sz w:val="18"/>
        </w:rPr>
        <w:t>Wear portable respiratory protective devices if get into the scene of the accident.</w:t>
      </w:r>
    </w:p>
    <w:p w:rsidR="00CB63D0" w:rsidRDefault="0069546E">
      <w:pPr>
        <w:pStyle w:val="a4"/>
        <w:numPr>
          <w:ilvl w:val="1"/>
          <w:numId w:val="5"/>
        </w:numPr>
        <w:tabs>
          <w:tab w:val="left" w:pos="735"/>
        </w:tabs>
        <w:spacing w:before="77"/>
        <w:ind w:left="734" w:hanging="318"/>
        <w:jc w:val="left"/>
        <w:rPr>
          <w:b/>
          <w:sz w:val="21"/>
        </w:rPr>
      </w:pPr>
      <w:r>
        <w:rPr>
          <w:b/>
          <w:sz w:val="21"/>
        </w:rPr>
        <w:t>Indication of any immediate medical attention and special treatment</w:t>
      </w:r>
      <w:r>
        <w:rPr>
          <w:b/>
          <w:spacing w:val="-17"/>
          <w:sz w:val="21"/>
        </w:rPr>
        <w:t xml:space="preserve"> </w:t>
      </w:r>
      <w:r>
        <w:rPr>
          <w:b/>
          <w:sz w:val="21"/>
        </w:rPr>
        <w:t>needed</w:t>
      </w:r>
    </w:p>
    <w:p w:rsidR="00CB63D0" w:rsidRDefault="0069546E">
      <w:pPr>
        <w:spacing w:before="59"/>
        <w:ind w:left="420"/>
        <w:rPr>
          <w:sz w:val="18"/>
        </w:rPr>
      </w:pPr>
      <w:r>
        <w:rPr>
          <w:noProof/>
          <w:lang w:val="en-GB" w:eastAsia="zh-CN" w:bidi="ar-SA"/>
        </w:rPr>
        <mc:AlternateContent>
          <mc:Choice Requires="wps">
            <w:drawing>
              <wp:anchor distT="0" distB="0" distL="0" distR="0" simplePos="0" relativeHeight="251668480" behindDoc="1" locked="0" layoutInCell="1" allowOverlap="1">
                <wp:simplePos x="0" y="0"/>
                <wp:positionH relativeFrom="page">
                  <wp:posOffset>700405</wp:posOffset>
                </wp:positionH>
                <wp:positionV relativeFrom="paragraph">
                  <wp:posOffset>219710</wp:posOffset>
                </wp:positionV>
                <wp:extent cx="6276975" cy="0"/>
                <wp:effectExtent l="0" t="15875" r="9525" b="22225"/>
                <wp:wrapTopAndBottom/>
                <wp:docPr id="22" name="直线 16"/>
                <wp:cNvGraphicFramePr/>
                <a:graphic xmlns:a="http://schemas.openxmlformats.org/drawingml/2006/main">
                  <a:graphicData uri="http://schemas.microsoft.com/office/word/2010/wordprocessingShape">
                    <wps:wsp>
                      <wps:cNvCnPr/>
                      <wps:spPr>
                        <a:xfrm>
                          <a:off x="0" y="0"/>
                          <a:ext cx="6276975" cy="0"/>
                        </a:xfrm>
                        <a:prstGeom prst="line">
                          <a:avLst/>
                        </a:prstGeom>
                        <a:ln w="32385" cap="flat" cmpd="sng">
                          <a:solidFill>
                            <a:srgbClr val="000000"/>
                          </a:solidFill>
                          <a:prstDash val="solid"/>
                          <a:headEnd type="none" w="med" len="med"/>
                          <a:tailEnd type="none" w="med" len="med"/>
                        </a:ln>
                      </wps:spPr>
                      <wps:bodyPr/>
                    </wps:wsp>
                  </a:graphicData>
                </a:graphic>
              </wp:anchor>
            </w:drawing>
          </mc:Choice>
          <mc:Fallback>
            <w:pict>
              <v:line w14:anchorId="01997296" id="直线 16" o:spid="_x0000_s1026" style="position:absolute;left:0;text-align:left;z-index:-251648000;visibility:visible;mso-wrap-style:square;mso-wrap-distance-left:0;mso-wrap-distance-top:0;mso-wrap-distance-right:0;mso-wrap-distance-bottom:0;mso-position-horizontal:absolute;mso-position-horizontal-relative:page;mso-position-vertical:absolute;mso-position-vertical-relative:text" from="55.15pt,17.3pt" to="549.4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" strokeweight="2.55pt">
                <w10:wrap type="topAndBottom" anchorx="page"/>
              </v:line>
            </w:pict>
          </mc:Fallback>
        </mc:AlternateContent>
      </w:r>
      <w:r>
        <w:rPr>
          <w:sz w:val="18"/>
        </w:rPr>
        <w:t>Treat symptomatically.</w:t>
      </w:r>
    </w:p>
    <w:p w:rsidR="00CB63D0" w:rsidRDefault="0069546E">
      <w:pPr>
        <w:pStyle w:val="1"/>
        <w:tabs>
          <w:tab w:val="left" w:pos="1677"/>
        </w:tabs>
      </w:pPr>
      <w:r>
        <w:t>Section</w:t>
      </w:r>
      <w:r>
        <w:rPr>
          <w:spacing w:val="-5"/>
        </w:rPr>
        <w:t xml:space="preserve"> </w:t>
      </w:r>
      <w:r>
        <w:t>5</w:t>
      </w:r>
      <w:r>
        <w:tab/>
        <w:t>Firefighting</w:t>
      </w:r>
      <w:r>
        <w:rPr>
          <w:spacing w:val="-1"/>
        </w:rPr>
        <w:t xml:space="preserve"> </w:t>
      </w:r>
      <w:r>
        <w:t>measures</w:t>
      </w:r>
    </w:p>
    <w:p w:rsidR="00CB63D0" w:rsidRDefault="0069546E">
      <w:pPr>
        <w:pStyle w:val="a4"/>
        <w:numPr>
          <w:ilvl w:val="1"/>
          <w:numId w:val="10"/>
        </w:numPr>
        <w:tabs>
          <w:tab w:val="left" w:pos="872"/>
        </w:tabs>
        <w:spacing w:before="58" w:after="46"/>
        <w:rPr>
          <w:b/>
          <w:sz w:val="18"/>
        </w:rPr>
      </w:pPr>
      <w:r>
        <w:rPr>
          <w:b/>
          <w:sz w:val="18"/>
        </w:rPr>
        <w:t>Extinguishing</w:t>
      </w:r>
      <w:r>
        <w:rPr>
          <w:b/>
          <w:spacing w:val="2"/>
          <w:sz w:val="18"/>
        </w:rPr>
        <w:t xml:space="preserve"> </w:t>
      </w:r>
      <w:r>
        <w:rPr>
          <w:b/>
          <w:sz w:val="18"/>
        </w:rPr>
        <w:t>media</w:t>
      </w:r>
    </w:p>
    <w:tbl>
      <w:tblPr>
        <w:tblW w:w="0" w:type="auto"/>
        <w:tblInd w:w="5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270"/>
        <w:gridCol w:w="7511"/>
      </w:tblGrid>
      <w:tr w:rsidR="00CB63D0">
        <w:trPr>
          <w:trHeight w:val="1034"/>
        </w:trPr>
        <w:tc>
          <w:tcPr>
            <w:tcW w:w="2270" w:type="dxa"/>
            <w:tcBorders>
              <w:left w:val="nil"/>
            </w:tcBorders>
            <w:shd w:val="clear" w:color="auto" w:fill="EFEFEF"/>
          </w:tcPr>
          <w:p w:rsidR="00CB63D0" w:rsidRDefault="00CB63D0">
            <w:pPr>
              <w:pStyle w:val="TableParagraph"/>
              <w:ind w:left="0"/>
              <w:rPr>
                <w:b/>
                <w:sz w:val="20"/>
              </w:rPr>
            </w:pPr>
          </w:p>
          <w:p w:rsidR="00CB63D0" w:rsidRDefault="0069546E">
            <w:pPr>
              <w:pStyle w:val="TableParagraph"/>
              <w:spacing w:before="118"/>
              <w:ind w:left="112"/>
              <w:rPr>
                <w:b/>
                <w:sz w:val="18"/>
              </w:rPr>
            </w:pPr>
            <w:r>
              <w:rPr>
                <w:b/>
                <w:sz w:val="18"/>
              </w:rPr>
              <w:t>Fire extinguisher</w:t>
            </w:r>
          </w:p>
        </w:tc>
        <w:tc>
          <w:tcPr>
            <w:tcW w:w="7511" w:type="dxa"/>
            <w:tcBorders>
              <w:right w:val="nil"/>
            </w:tcBorders>
          </w:tcPr>
          <w:p w:rsidR="00CB63D0" w:rsidRDefault="0069546E">
            <w:pPr>
              <w:pStyle w:val="TableParagraph"/>
              <w:numPr>
                <w:ilvl w:val="0"/>
                <w:numId w:val="11"/>
              </w:numPr>
              <w:tabs>
                <w:tab w:val="left" w:pos="425"/>
                <w:tab w:val="left" w:pos="426"/>
              </w:tabs>
              <w:spacing w:line="202" w:lineRule="exact"/>
              <w:ind w:hanging="421"/>
              <w:rPr>
                <w:sz w:val="18"/>
              </w:rPr>
            </w:pPr>
            <w:r>
              <w:rPr>
                <w:spacing w:val="-4"/>
                <w:sz w:val="18"/>
              </w:rPr>
              <w:t xml:space="preserve">Water </w:t>
            </w:r>
            <w:r>
              <w:rPr>
                <w:sz w:val="18"/>
              </w:rPr>
              <w:t>spray or</w:t>
            </w:r>
            <w:r>
              <w:rPr>
                <w:spacing w:val="-10"/>
                <w:sz w:val="18"/>
              </w:rPr>
              <w:t xml:space="preserve"> </w:t>
            </w:r>
            <w:r>
              <w:rPr>
                <w:sz w:val="18"/>
              </w:rPr>
              <w:t>fog.</w:t>
            </w:r>
          </w:p>
          <w:p w:rsidR="00CB63D0" w:rsidRDefault="0069546E">
            <w:pPr>
              <w:pStyle w:val="TableParagraph"/>
              <w:numPr>
                <w:ilvl w:val="0"/>
                <w:numId w:val="11"/>
              </w:numPr>
              <w:tabs>
                <w:tab w:val="left" w:pos="425"/>
                <w:tab w:val="left" w:pos="426"/>
              </w:tabs>
              <w:spacing w:line="205" w:lineRule="exact"/>
              <w:ind w:hanging="421"/>
              <w:rPr>
                <w:sz w:val="18"/>
              </w:rPr>
            </w:pPr>
            <w:r>
              <w:rPr>
                <w:sz w:val="18"/>
              </w:rPr>
              <w:t>Foam.</w:t>
            </w:r>
          </w:p>
          <w:p w:rsidR="00CB63D0" w:rsidRDefault="0069546E">
            <w:pPr>
              <w:pStyle w:val="TableParagraph"/>
              <w:numPr>
                <w:ilvl w:val="0"/>
                <w:numId w:val="11"/>
              </w:numPr>
              <w:tabs>
                <w:tab w:val="left" w:pos="425"/>
                <w:tab w:val="left" w:pos="426"/>
              </w:tabs>
              <w:spacing w:line="204" w:lineRule="exact"/>
              <w:ind w:hanging="421"/>
              <w:rPr>
                <w:sz w:val="18"/>
              </w:rPr>
            </w:pPr>
            <w:r>
              <w:rPr>
                <w:sz w:val="18"/>
              </w:rPr>
              <w:t>Dry chemical</w:t>
            </w:r>
            <w:r>
              <w:rPr>
                <w:spacing w:val="-4"/>
                <w:sz w:val="18"/>
              </w:rPr>
              <w:t xml:space="preserve"> </w:t>
            </w:r>
            <w:r>
              <w:rPr>
                <w:sz w:val="18"/>
              </w:rPr>
              <w:t>powder.</w:t>
            </w:r>
          </w:p>
          <w:p w:rsidR="00CB63D0" w:rsidRDefault="0069546E">
            <w:pPr>
              <w:pStyle w:val="TableParagraph"/>
              <w:numPr>
                <w:ilvl w:val="0"/>
                <w:numId w:val="11"/>
              </w:numPr>
              <w:tabs>
                <w:tab w:val="left" w:pos="425"/>
                <w:tab w:val="left" w:pos="426"/>
              </w:tabs>
              <w:spacing w:line="199" w:lineRule="exact"/>
              <w:ind w:hanging="421"/>
              <w:rPr>
                <w:sz w:val="18"/>
              </w:rPr>
            </w:pPr>
            <w:r>
              <w:rPr>
                <w:sz w:val="18"/>
              </w:rPr>
              <w:t>BCF (where regulations</w:t>
            </w:r>
            <w:r>
              <w:rPr>
                <w:spacing w:val="-6"/>
                <w:sz w:val="18"/>
              </w:rPr>
              <w:t xml:space="preserve"> </w:t>
            </w:r>
            <w:r>
              <w:rPr>
                <w:sz w:val="18"/>
              </w:rPr>
              <w:t>permit).</w:t>
            </w:r>
          </w:p>
          <w:p w:rsidR="00CB63D0" w:rsidRDefault="0069546E">
            <w:pPr>
              <w:pStyle w:val="TableParagraph"/>
              <w:numPr>
                <w:ilvl w:val="0"/>
                <w:numId w:val="11"/>
              </w:numPr>
              <w:tabs>
                <w:tab w:val="left" w:pos="425"/>
                <w:tab w:val="left" w:pos="426"/>
              </w:tabs>
              <w:spacing w:line="201" w:lineRule="exact"/>
              <w:ind w:hanging="421"/>
              <w:rPr>
                <w:sz w:val="18"/>
              </w:rPr>
            </w:pPr>
            <w:r>
              <w:rPr>
                <w:sz w:val="18"/>
              </w:rPr>
              <w:t>Carbon</w:t>
            </w:r>
            <w:r>
              <w:rPr>
                <w:spacing w:val="-3"/>
                <w:sz w:val="18"/>
              </w:rPr>
              <w:t xml:space="preserve"> </w:t>
            </w:r>
            <w:r>
              <w:rPr>
                <w:sz w:val="18"/>
              </w:rPr>
              <w:t>dioxide.</w:t>
            </w:r>
          </w:p>
        </w:tc>
      </w:tr>
    </w:tbl>
    <w:p w:rsidR="00CB63D0" w:rsidRDefault="00CB63D0">
      <w:pPr>
        <w:spacing w:before="9"/>
        <w:rPr>
          <w:b/>
          <w:sz w:val="17"/>
        </w:rPr>
      </w:pPr>
    </w:p>
    <w:p w:rsidR="00CB63D0" w:rsidRDefault="0069546E">
      <w:pPr>
        <w:pStyle w:val="a4"/>
        <w:numPr>
          <w:ilvl w:val="1"/>
          <w:numId w:val="10"/>
        </w:numPr>
        <w:tabs>
          <w:tab w:val="left" w:pos="944"/>
        </w:tabs>
        <w:ind w:left="943" w:hanging="318"/>
        <w:rPr>
          <w:b/>
          <w:sz w:val="21"/>
        </w:rPr>
      </w:pPr>
      <w:r>
        <w:rPr>
          <w:b/>
          <w:sz w:val="21"/>
        </w:rPr>
        <w:t>Special hazards arising from the substrate or</w:t>
      </w:r>
      <w:r>
        <w:rPr>
          <w:b/>
          <w:spacing w:val="-17"/>
          <w:sz w:val="21"/>
        </w:rPr>
        <w:t xml:space="preserve"> </w:t>
      </w:r>
      <w:r>
        <w:rPr>
          <w:b/>
          <w:sz w:val="21"/>
        </w:rPr>
        <w:t>mixture</w:t>
      </w:r>
    </w:p>
    <w:p w:rsidR="00CB63D0" w:rsidRDefault="00CB63D0">
      <w:pPr>
        <w:spacing w:before="2"/>
        <w:rPr>
          <w:b/>
          <w:sz w:val="5"/>
        </w:rPr>
      </w:pPr>
    </w:p>
    <w:tbl>
      <w:tblPr>
        <w:tblW w:w="0" w:type="auto"/>
        <w:tblInd w:w="5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270"/>
        <w:gridCol w:w="7526"/>
      </w:tblGrid>
      <w:tr w:rsidR="00CB63D0">
        <w:trPr>
          <w:trHeight w:val="453"/>
        </w:trPr>
        <w:tc>
          <w:tcPr>
            <w:tcW w:w="2270" w:type="dxa"/>
            <w:tcBorders>
              <w:left w:val="nil"/>
            </w:tcBorders>
            <w:shd w:val="clear" w:color="auto" w:fill="EFEFEF"/>
          </w:tcPr>
          <w:p w:rsidR="00CB63D0" w:rsidRDefault="0069546E">
            <w:pPr>
              <w:pStyle w:val="TableParagraph"/>
              <w:spacing w:before="47"/>
              <w:ind w:left="112"/>
              <w:rPr>
                <w:b/>
                <w:sz w:val="18"/>
              </w:rPr>
            </w:pPr>
            <w:r>
              <w:rPr>
                <w:b/>
                <w:sz w:val="18"/>
              </w:rPr>
              <w:t>Fire Incompatibility</w:t>
            </w:r>
          </w:p>
        </w:tc>
        <w:tc>
          <w:tcPr>
            <w:tcW w:w="7526" w:type="dxa"/>
            <w:tcBorders>
              <w:right w:val="nil"/>
            </w:tcBorders>
          </w:tcPr>
          <w:p w:rsidR="00CB63D0" w:rsidRDefault="0069546E">
            <w:pPr>
              <w:pStyle w:val="TableParagraph"/>
              <w:numPr>
                <w:ilvl w:val="0"/>
                <w:numId w:val="12"/>
              </w:numPr>
              <w:tabs>
                <w:tab w:val="left" w:pos="425"/>
                <w:tab w:val="left" w:pos="426"/>
              </w:tabs>
              <w:spacing w:line="237" w:lineRule="auto"/>
              <w:ind w:right="223" w:firstLine="0"/>
              <w:rPr>
                <w:sz w:val="18"/>
              </w:rPr>
            </w:pPr>
            <w:r>
              <w:rPr>
                <w:spacing w:val="-3"/>
                <w:sz w:val="18"/>
              </w:rPr>
              <w:t xml:space="preserve">Avoid </w:t>
            </w:r>
            <w:r>
              <w:rPr>
                <w:sz w:val="18"/>
              </w:rPr>
              <w:t xml:space="preserve">contamination with </w:t>
            </w:r>
            <w:proofErr w:type="spellStart"/>
            <w:r>
              <w:rPr>
                <w:sz w:val="18"/>
              </w:rPr>
              <w:t>oxidising</w:t>
            </w:r>
            <w:proofErr w:type="spellEnd"/>
            <w:r>
              <w:rPr>
                <w:sz w:val="18"/>
              </w:rPr>
              <w:t xml:space="preserve"> agents i.e. nitrates, </w:t>
            </w:r>
            <w:proofErr w:type="spellStart"/>
            <w:r>
              <w:rPr>
                <w:sz w:val="18"/>
              </w:rPr>
              <w:t>oxidising</w:t>
            </w:r>
            <w:proofErr w:type="spellEnd"/>
            <w:r>
              <w:rPr>
                <w:sz w:val="18"/>
              </w:rPr>
              <w:t xml:space="preserve"> acids, chlorine bleaches, pool chlorine etc. as ignition may</w:t>
            </w:r>
            <w:r>
              <w:rPr>
                <w:spacing w:val="-5"/>
                <w:sz w:val="18"/>
              </w:rPr>
              <w:t xml:space="preserve"> </w:t>
            </w:r>
            <w:r>
              <w:rPr>
                <w:sz w:val="18"/>
              </w:rPr>
              <w:t>result.</w:t>
            </w:r>
          </w:p>
        </w:tc>
      </w:tr>
    </w:tbl>
    <w:p w:rsidR="00CB63D0" w:rsidRDefault="0069546E">
      <w:pPr>
        <w:pStyle w:val="a4"/>
        <w:numPr>
          <w:ilvl w:val="1"/>
          <w:numId w:val="10"/>
        </w:numPr>
        <w:tabs>
          <w:tab w:val="left" w:pos="944"/>
        </w:tabs>
        <w:spacing w:before="133"/>
        <w:ind w:left="943" w:hanging="318"/>
        <w:rPr>
          <w:b/>
          <w:sz w:val="21"/>
        </w:rPr>
      </w:pPr>
      <w:r>
        <w:rPr>
          <w:b/>
          <w:sz w:val="21"/>
        </w:rPr>
        <w:t>Advice for</w:t>
      </w:r>
      <w:r>
        <w:rPr>
          <w:b/>
          <w:spacing w:val="-8"/>
          <w:sz w:val="21"/>
        </w:rPr>
        <w:t xml:space="preserve"> </w:t>
      </w:r>
      <w:r>
        <w:rPr>
          <w:b/>
          <w:sz w:val="21"/>
        </w:rPr>
        <w:t>firefighters</w:t>
      </w:r>
    </w:p>
    <w:p w:rsidR="00CB63D0" w:rsidRDefault="00CB63D0">
      <w:pPr>
        <w:spacing w:before="3"/>
        <w:rPr>
          <w:b/>
          <w:sz w:val="5"/>
        </w:rPr>
      </w:pPr>
    </w:p>
    <w:tbl>
      <w:tblPr>
        <w:tblW w:w="0" w:type="auto"/>
        <w:tblInd w:w="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268"/>
        <w:gridCol w:w="7511"/>
      </w:tblGrid>
      <w:tr w:rsidR="00CB63D0">
        <w:trPr>
          <w:trHeight w:val="1509"/>
        </w:trPr>
        <w:tc>
          <w:tcPr>
            <w:tcW w:w="2268" w:type="dxa"/>
            <w:tcBorders>
              <w:left w:val="nil"/>
              <w:right w:val="single" w:sz="6" w:space="0" w:color="000000"/>
            </w:tcBorders>
            <w:shd w:val="clear" w:color="auto" w:fill="EFEFEF"/>
          </w:tcPr>
          <w:p w:rsidR="00CB63D0" w:rsidRDefault="00CB63D0">
            <w:pPr>
              <w:pStyle w:val="TableParagraph"/>
              <w:ind w:left="0"/>
              <w:rPr>
                <w:b/>
                <w:sz w:val="20"/>
              </w:rPr>
            </w:pPr>
          </w:p>
          <w:p w:rsidR="00CB63D0" w:rsidRDefault="00CB63D0">
            <w:pPr>
              <w:pStyle w:val="TableParagraph"/>
              <w:ind w:left="0"/>
              <w:rPr>
                <w:b/>
                <w:sz w:val="20"/>
              </w:rPr>
            </w:pPr>
          </w:p>
          <w:p w:rsidR="00CB63D0" w:rsidRDefault="0069546E">
            <w:pPr>
              <w:pStyle w:val="TableParagraph"/>
              <w:spacing w:before="178"/>
              <w:rPr>
                <w:b/>
                <w:sz w:val="18"/>
              </w:rPr>
            </w:pPr>
            <w:r>
              <w:rPr>
                <w:b/>
                <w:sz w:val="18"/>
              </w:rPr>
              <w:t>Fire Fighting</w:t>
            </w:r>
          </w:p>
        </w:tc>
        <w:tc>
          <w:tcPr>
            <w:tcW w:w="7511" w:type="dxa"/>
            <w:tcBorders>
              <w:left w:val="single" w:sz="6" w:space="0" w:color="000000"/>
              <w:right w:val="nil"/>
            </w:tcBorders>
          </w:tcPr>
          <w:p w:rsidR="00CB63D0" w:rsidRDefault="0069546E">
            <w:pPr>
              <w:pStyle w:val="TableParagraph"/>
              <w:numPr>
                <w:ilvl w:val="0"/>
                <w:numId w:val="13"/>
              </w:numPr>
              <w:tabs>
                <w:tab w:val="left" w:pos="417"/>
                <w:tab w:val="left" w:pos="418"/>
              </w:tabs>
              <w:spacing w:line="199" w:lineRule="exact"/>
              <w:ind w:hanging="421"/>
              <w:rPr>
                <w:sz w:val="18"/>
              </w:rPr>
            </w:pPr>
            <w:r>
              <w:rPr>
                <w:sz w:val="18"/>
              </w:rPr>
              <w:t>Alert Fire Brigade and tell them location and nature of</w:t>
            </w:r>
            <w:r>
              <w:rPr>
                <w:spacing w:val="-16"/>
                <w:sz w:val="18"/>
              </w:rPr>
              <w:t xml:space="preserve"> </w:t>
            </w:r>
            <w:r>
              <w:rPr>
                <w:sz w:val="18"/>
              </w:rPr>
              <w:t>hazard.</w:t>
            </w:r>
          </w:p>
          <w:p w:rsidR="00CB63D0" w:rsidRDefault="0069546E">
            <w:pPr>
              <w:pStyle w:val="TableParagraph"/>
              <w:numPr>
                <w:ilvl w:val="0"/>
                <w:numId w:val="13"/>
              </w:numPr>
              <w:tabs>
                <w:tab w:val="left" w:pos="417"/>
                <w:tab w:val="left" w:pos="418"/>
              </w:tabs>
              <w:spacing w:line="206" w:lineRule="exact"/>
              <w:ind w:hanging="421"/>
              <w:rPr>
                <w:sz w:val="18"/>
              </w:rPr>
            </w:pPr>
            <w:r>
              <w:rPr>
                <w:spacing w:val="-5"/>
                <w:sz w:val="18"/>
              </w:rPr>
              <w:t xml:space="preserve">Wear </w:t>
            </w:r>
            <w:r>
              <w:rPr>
                <w:sz w:val="18"/>
              </w:rPr>
              <w:t>full body protective clothing with breathing</w:t>
            </w:r>
            <w:r>
              <w:rPr>
                <w:spacing w:val="-6"/>
                <w:sz w:val="18"/>
              </w:rPr>
              <w:t xml:space="preserve"> </w:t>
            </w:r>
            <w:r>
              <w:rPr>
                <w:sz w:val="18"/>
              </w:rPr>
              <w:t>apparatus.</w:t>
            </w:r>
          </w:p>
          <w:p w:rsidR="00CB63D0" w:rsidRDefault="0069546E">
            <w:pPr>
              <w:pStyle w:val="TableParagraph"/>
              <w:numPr>
                <w:ilvl w:val="0"/>
                <w:numId w:val="13"/>
              </w:numPr>
              <w:tabs>
                <w:tab w:val="left" w:pos="417"/>
                <w:tab w:val="left" w:pos="418"/>
              </w:tabs>
              <w:spacing w:line="206" w:lineRule="exact"/>
              <w:ind w:hanging="421"/>
              <w:rPr>
                <w:sz w:val="18"/>
              </w:rPr>
            </w:pPr>
            <w:r>
              <w:rPr>
                <w:sz w:val="18"/>
              </w:rPr>
              <w:t>Prevent, by any means available, spillage from entering drains or water</w:t>
            </w:r>
            <w:r>
              <w:rPr>
                <w:spacing w:val="-25"/>
                <w:sz w:val="18"/>
              </w:rPr>
              <w:t xml:space="preserve"> </w:t>
            </w:r>
            <w:r>
              <w:rPr>
                <w:sz w:val="18"/>
              </w:rPr>
              <w:t>course.</w:t>
            </w:r>
          </w:p>
          <w:p w:rsidR="00CB63D0" w:rsidRDefault="0069546E">
            <w:pPr>
              <w:pStyle w:val="TableParagraph"/>
              <w:numPr>
                <w:ilvl w:val="0"/>
                <w:numId w:val="13"/>
              </w:numPr>
              <w:tabs>
                <w:tab w:val="left" w:pos="417"/>
                <w:tab w:val="left" w:pos="418"/>
              </w:tabs>
              <w:spacing w:line="206" w:lineRule="exact"/>
              <w:ind w:hanging="421"/>
              <w:rPr>
                <w:sz w:val="18"/>
              </w:rPr>
            </w:pPr>
            <w:r>
              <w:rPr>
                <w:sz w:val="18"/>
              </w:rPr>
              <w:t>Use water delivered as a fine spray to control fire and cool adjacent</w:t>
            </w:r>
            <w:r>
              <w:rPr>
                <w:spacing w:val="-16"/>
                <w:sz w:val="18"/>
              </w:rPr>
              <w:t xml:space="preserve"> </w:t>
            </w:r>
            <w:r>
              <w:rPr>
                <w:sz w:val="18"/>
              </w:rPr>
              <w:t>area.</w:t>
            </w:r>
          </w:p>
          <w:p w:rsidR="00CB63D0" w:rsidRDefault="0069546E">
            <w:pPr>
              <w:pStyle w:val="TableParagraph"/>
              <w:numPr>
                <w:ilvl w:val="0"/>
                <w:numId w:val="13"/>
              </w:numPr>
              <w:tabs>
                <w:tab w:val="left" w:pos="417"/>
                <w:tab w:val="left" w:pos="418"/>
              </w:tabs>
              <w:spacing w:line="205" w:lineRule="exact"/>
              <w:ind w:hanging="421"/>
              <w:rPr>
                <w:sz w:val="18"/>
              </w:rPr>
            </w:pPr>
            <w:r>
              <w:rPr>
                <w:sz w:val="18"/>
              </w:rPr>
              <w:t>DO NOT approach containers suspected to be</w:t>
            </w:r>
            <w:r>
              <w:rPr>
                <w:spacing w:val="-13"/>
                <w:sz w:val="18"/>
              </w:rPr>
              <w:t xml:space="preserve"> </w:t>
            </w:r>
            <w:r>
              <w:rPr>
                <w:sz w:val="18"/>
              </w:rPr>
              <w:t>hot.</w:t>
            </w:r>
          </w:p>
          <w:p w:rsidR="00CB63D0" w:rsidRDefault="0069546E">
            <w:pPr>
              <w:pStyle w:val="TableParagraph"/>
              <w:numPr>
                <w:ilvl w:val="0"/>
                <w:numId w:val="13"/>
              </w:numPr>
              <w:tabs>
                <w:tab w:val="left" w:pos="417"/>
                <w:tab w:val="left" w:pos="418"/>
              </w:tabs>
              <w:spacing w:line="205" w:lineRule="exact"/>
              <w:ind w:hanging="421"/>
              <w:rPr>
                <w:sz w:val="18"/>
              </w:rPr>
            </w:pPr>
            <w:r>
              <w:rPr>
                <w:sz w:val="18"/>
              </w:rPr>
              <w:t>Cool fire exposed containers with water spray from a protected</w:t>
            </w:r>
            <w:r>
              <w:rPr>
                <w:spacing w:val="-10"/>
                <w:sz w:val="18"/>
              </w:rPr>
              <w:t xml:space="preserve"> </w:t>
            </w:r>
            <w:r>
              <w:rPr>
                <w:sz w:val="18"/>
              </w:rPr>
              <w:t>location.</w:t>
            </w:r>
          </w:p>
          <w:p w:rsidR="00CB63D0" w:rsidRDefault="0069546E">
            <w:pPr>
              <w:pStyle w:val="TableParagraph"/>
              <w:numPr>
                <w:ilvl w:val="0"/>
                <w:numId w:val="13"/>
              </w:numPr>
              <w:tabs>
                <w:tab w:val="left" w:pos="417"/>
                <w:tab w:val="left" w:pos="418"/>
              </w:tabs>
              <w:spacing w:line="207" w:lineRule="exact"/>
              <w:ind w:hanging="421"/>
              <w:rPr>
                <w:sz w:val="18"/>
              </w:rPr>
            </w:pPr>
            <w:r>
              <w:rPr>
                <w:sz w:val="18"/>
              </w:rPr>
              <w:t>If safe to do so, remove containers from path of</w:t>
            </w:r>
            <w:r>
              <w:rPr>
                <w:spacing w:val="-12"/>
                <w:sz w:val="18"/>
              </w:rPr>
              <w:t xml:space="preserve"> </w:t>
            </w:r>
            <w:r>
              <w:rPr>
                <w:sz w:val="18"/>
              </w:rPr>
              <w:t>fire.</w:t>
            </w:r>
          </w:p>
        </w:tc>
      </w:tr>
      <w:tr w:rsidR="00CB63D0">
        <w:trPr>
          <w:trHeight w:val="2058"/>
        </w:trPr>
        <w:tc>
          <w:tcPr>
            <w:tcW w:w="2268" w:type="dxa"/>
            <w:tcBorders>
              <w:left w:val="nil"/>
              <w:right w:val="single" w:sz="6" w:space="0" w:color="000000"/>
            </w:tcBorders>
            <w:shd w:val="clear" w:color="auto" w:fill="EFEFEF"/>
          </w:tcPr>
          <w:p w:rsidR="00CB63D0" w:rsidRDefault="00CB63D0">
            <w:pPr>
              <w:pStyle w:val="TableParagraph"/>
              <w:ind w:left="0"/>
              <w:rPr>
                <w:b/>
                <w:sz w:val="20"/>
              </w:rPr>
            </w:pPr>
          </w:p>
          <w:p w:rsidR="00CB63D0" w:rsidRDefault="00CB63D0">
            <w:pPr>
              <w:pStyle w:val="TableParagraph"/>
              <w:ind w:left="0"/>
              <w:rPr>
                <w:b/>
                <w:sz w:val="20"/>
              </w:rPr>
            </w:pPr>
          </w:p>
          <w:p w:rsidR="00CB63D0" w:rsidRDefault="00CB63D0">
            <w:pPr>
              <w:pStyle w:val="TableParagraph"/>
              <w:spacing w:before="8"/>
              <w:ind w:left="0"/>
              <w:rPr>
                <w:b/>
                <w:sz w:val="15"/>
              </w:rPr>
            </w:pPr>
          </w:p>
          <w:p w:rsidR="00CB63D0" w:rsidRDefault="0069546E">
            <w:pPr>
              <w:pStyle w:val="TableParagraph"/>
              <w:rPr>
                <w:b/>
                <w:sz w:val="18"/>
              </w:rPr>
            </w:pPr>
            <w:r>
              <w:rPr>
                <w:b/>
                <w:sz w:val="18"/>
              </w:rPr>
              <w:t>Fire/Explosion Hazard</w:t>
            </w:r>
          </w:p>
        </w:tc>
        <w:tc>
          <w:tcPr>
            <w:tcW w:w="7511" w:type="dxa"/>
            <w:tcBorders>
              <w:left w:val="single" w:sz="6" w:space="0" w:color="000000"/>
              <w:right w:val="nil"/>
            </w:tcBorders>
          </w:tcPr>
          <w:p w:rsidR="00CB63D0" w:rsidRDefault="0069546E">
            <w:pPr>
              <w:pStyle w:val="TableParagraph"/>
              <w:numPr>
                <w:ilvl w:val="0"/>
                <w:numId w:val="14"/>
              </w:numPr>
              <w:tabs>
                <w:tab w:val="left" w:pos="417"/>
                <w:tab w:val="left" w:pos="418"/>
              </w:tabs>
              <w:spacing w:line="199" w:lineRule="exact"/>
              <w:ind w:left="417" w:hanging="421"/>
              <w:rPr>
                <w:sz w:val="18"/>
              </w:rPr>
            </w:pPr>
            <w:r>
              <w:rPr>
                <w:sz w:val="18"/>
              </w:rPr>
              <w:t>Combustible.</w:t>
            </w:r>
          </w:p>
          <w:p w:rsidR="00CB63D0" w:rsidRDefault="0069546E">
            <w:pPr>
              <w:pStyle w:val="TableParagraph"/>
              <w:numPr>
                <w:ilvl w:val="0"/>
                <w:numId w:val="14"/>
              </w:numPr>
              <w:tabs>
                <w:tab w:val="left" w:pos="417"/>
                <w:tab w:val="left" w:pos="418"/>
              </w:tabs>
              <w:spacing w:line="205" w:lineRule="exact"/>
              <w:ind w:left="417" w:hanging="421"/>
              <w:rPr>
                <w:sz w:val="18"/>
              </w:rPr>
            </w:pPr>
            <w:r>
              <w:rPr>
                <w:sz w:val="18"/>
              </w:rPr>
              <w:t>Slight fire hazard when exposed to heat or</w:t>
            </w:r>
            <w:r>
              <w:rPr>
                <w:spacing w:val="1"/>
                <w:sz w:val="18"/>
              </w:rPr>
              <w:t xml:space="preserve"> </w:t>
            </w:r>
            <w:r>
              <w:rPr>
                <w:sz w:val="18"/>
              </w:rPr>
              <w:t>flame.</w:t>
            </w:r>
          </w:p>
          <w:p w:rsidR="00CB63D0" w:rsidRDefault="0069546E">
            <w:pPr>
              <w:pStyle w:val="TableParagraph"/>
              <w:numPr>
                <w:ilvl w:val="0"/>
                <w:numId w:val="14"/>
              </w:numPr>
              <w:tabs>
                <w:tab w:val="left" w:pos="417"/>
                <w:tab w:val="left" w:pos="418"/>
              </w:tabs>
              <w:spacing w:line="205" w:lineRule="exact"/>
              <w:ind w:left="417" w:hanging="421"/>
              <w:rPr>
                <w:sz w:val="18"/>
              </w:rPr>
            </w:pPr>
            <w:r>
              <w:rPr>
                <w:sz w:val="18"/>
              </w:rPr>
              <w:t>Heating may cause expansion or decomposition leading to violent rupture of</w:t>
            </w:r>
            <w:r>
              <w:rPr>
                <w:spacing w:val="-32"/>
                <w:sz w:val="18"/>
              </w:rPr>
              <w:t xml:space="preserve"> </w:t>
            </w:r>
            <w:r>
              <w:rPr>
                <w:sz w:val="18"/>
              </w:rPr>
              <w:t>containers.</w:t>
            </w:r>
          </w:p>
          <w:p w:rsidR="00CB63D0" w:rsidRDefault="0069546E">
            <w:pPr>
              <w:pStyle w:val="TableParagraph"/>
              <w:numPr>
                <w:ilvl w:val="0"/>
                <w:numId w:val="14"/>
              </w:numPr>
              <w:tabs>
                <w:tab w:val="left" w:pos="417"/>
                <w:tab w:val="left" w:pos="418"/>
              </w:tabs>
              <w:spacing w:line="206" w:lineRule="exact"/>
              <w:ind w:left="417" w:hanging="421"/>
              <w:rPr>
                <w:sz w:val="18"/>
              </w:rPr>
            </w:pPr>
            <w:r>
              <w:rPr>
                <w:sz w:val="18"/>
              </w:rPr>
              <w:t>On combustion, may emit toxic fumes of carbon monoxide</w:t>
            </w:r>
            <w:r>
              <w:rPr>
                <w:spacing w:val="-6"/>
                <w:sz w:val="18"/>
              </w:rPr>
              <w:t xml:space="preserve"> </w:t>
            </w:r>
            <w:r>
              <w:rPr>
                <w:sz w:val="18"/>
              </w:rPr>
              <w:t>(CO).</w:t>
            </w:r>
          </w:p>
          <w:p w:rsidR="00CB63D0" w:rsidRDefault="0069546E">
            <w:pPr>
              <w:pStyle w:val="TableParagraph"/>
              <w:numPr>
                <w:ilvl w:val="0"/>
                <w:numId w:val="14"/>
              </w:numPr>
              <w:tabs>
                <w:tab w:val="left" w:pos="417"/>
                <w:tab w:val="left" w:pos="418"/>
              </w:tabs>
              <w:spacing w:line="206" w:lineRule="exact"/>
              <w:ind w:left="417" w:hanging="421"/>
              <w:rPr>
                <w:sz w:val="18"/>
              </w:rPr>
            </w:pPr>
            <w:r>
              <w:rPr>
                <w:sz w:val="18"/>
              </w:rPr>
              <w:t>May emit acrid</w:t>
            </w:r>
            <w:r>
              <w:rPr>
                <w:spacing w:val="-2"/>
                <w:sz w:val="18"/>
              </w:rPr>
              <w:t xml:space="preserve"> </w:t>
            </w:r>
            <w:r>
              <w:rPr>
                <w:sz w:val="18"/>
              </w:rPr>
              <w:t>smoke.</w:t>
            </w:r>
          </w:p>
          <w:p w:rsidR="00CB63D0" w:rsidRDefault="0069546E">
            <w:pPr>
              <w:pStyle w:val="TableParagraph"/>
              <w:numPr>
                <w:ilvl w:val="0"/>
                <w:numId w:val="14"/>
              </w:numPr>
              <w:tabs>
                <w:tab w:val="left" w:pos="417"/>
                <w:tab w:val="left" w:pos="418"/>
              </w:tabs>
              <w:spacing w:line="205" w:lineRule="exact"/>
              <w:ind w:left="417" w:hanging="421"/>
              <w:rPr>
                <w:sz w:val="18"/>
              </w:rPr>
            </w:pPr>
            <w:r>
              <w:rPr>
                <w:sz w:val="18"/>
              </w:rPr>
              <w:t>Mists containing combustible materials may be</w:t>
            </w:r>
            <w:r>
              <w:rPr>
                <w:spacing w:val="-11"/>
                <w:sz w:val="18"/>
              </w:rPr>
              <w:t xml:space="preserve"> </w:t>
            </w:r>
            <w:r>
              <w:rPr>
                <w:sz w:val="18"/>
              </w:rPr>
              <w:t>explosive.</w:t>
            </w:r>
          </w:p>
          <w:p w:rsidR="00CB63D0" w:rsidRDefault="0069546E">
            <w:pPr>
              <w:pStyle w:val="TableParagraph"/>
              <w:numPr>
                <w:ilvl w:val="0"/>
                <w:numId w:val="14"/>
              </w:numPr>
              <w:tabs>
                <w:tab w:val="left" w:pos="417"/>
                <w:tab w:val="left" w:pos="418"/>
                <w:tab w:val="left" w:pos="1530"/>
                <w:tab w:val="left" w:pos="2381"/>
              </w:tabs>
              <w:ind w:right="4542" w:hanging="449"/>
              <w:rPr>
                <w:sz w:val="18"/>
              </w:rPr>
            </w:pPr>
            <w:r>
              <w:rPr>
                <w:sz w:val="18"/>
              </w:rPr>
              <w:t>Combustion</w:t>
            </w:r>
            <w:r>
              <w:rPr>
                <w:sz w:val="18"/>
              </w:rPr>
              <w:tab/>
              <w:t>products</w:t>
            </w:r>
            <w:r>
              <w:rPr>
                <w:sz w:val="18"/>
              </w:rPr>
              <w:tab/>
            </w:r>
            <w:r>
              <w:rPr>
                <w:spacing w:val="-3"/>
                <w:sz w:val="18"/>
              </w:rPr>
              <w:t xml:space="preserve">include: </w:t>
            </w:r>
            <w:r>
              <w:rPr>
                <w:sz w:val="18"/>
              </w:rPr>
              <w:t>Carbon dioxide (CO2),</w:t>
            </w:r>
            <w:r>
              <w:rPr>
                <w:spacing w:val="-30"/>
                <w:sz w:val="18"/>
              </w:rPr>
              <w:t xml:space="preserve"> </w:t>
            </w:r>
            <w:r>
              <w:rPr>
                <w:sz w:val="18"/>
              </w:rPr>
              <w:t>Aldehydes.</w:t>
            </w:r>
          </w:p>
          <w:p w:rsidR="00CB63D0" w:rsidRDefault="0069546E">
            <w:pPr>
              <w:pStyle w:val="TableParagraph"/>
              <w:spacing w:before="4" w:line="204" w:lineRule="exact"/>
              <w:ind w:left="357" w:right="2502"/>
              <w:rPr>
                <w:sz w:val="18"/>
              </w:rPr>
            </w:pPr>
            <w:r>
              <w:rPr>
                <w:sz w:val="18"/>
              </w:rPr>
              <w:t>Other pyrolysis products typical of burning organic material May emit corrosive fumes.</w:t>
            </w:r>
          </w:p>
        </w:tc>
      </w:tr>
    </w:tbl>
    <w:p w:rsidR="00CB63D0" w:rsidRDefault="0069546E">
      <w:pPr>
        <w:rPr>
          <w:b/>
          <w:sz w:val="14"/>
        </w:rPr>
      </w:pPr>
      <w:r>
        <w:rPr>
          <w:noProof/>
          <w:lang w:val="en-GB" w:eastAsia="zh-CN" w:bidi="ar-SA"/>
        </w:rPr>
        <mc:AlternateContent>
          <mc:Choice Requires="wps">
            <w:drawing>
              <wp:anchor distT="0" distB="0" distL="0" distR="0" simplePos="0" relativeHeight="251669504" behindDoc="1" locked="0" layoutInCell="1" allowOverlap="1">
                <wp:simplePos x="0" y="0"/>
                <wp:positionH relativeFrom="page">
                  <wp:posOffset>752475</wp:posOffset>
                </wp:positionH>
                <wp:positionV relativeFrom="paragraph">
                  <wp:posOffset>146050</wp:posOffset>
                </wp:positionV>
                <wp:extent cx="6257290" cy="0"/>
                <wp:effectExtent l="0" t="18415" r="10160" b="19685"/>
                <wp:wrapTopAndBottom/>
                <wp:docPr id="23" name="直线 17"/>
                <wp:cNvGraphicFramePr/>
                <a:graphic xmlns:a="http://schemas.openxmlformats.org/drawingml/2006/main">
                  <a:graphicData uri="http://schemas.microsoft.com/office/word/2010/wordprocessingShape">
                    <wps:wsp>
                      <wps:cNvCnPr/>
                      <wps:spPr>
                        <a:xfrm>
                          <a:off x="0" y="0"/>
                          <a:ext cx="6257290" cy="0"/>
                        </a:xfrm>
                        <a:prstGeom prst="line">
                          <a:avLst/>
                        </a:prstGeom>
                        <a:ln w="37465" cap="flat" cmpd="sng">
                          <a:solidFill>
                            <a:srgbClr val="000000"/>
                          </a:solidFill>
                          <a:prstDash val="solid"/>
                          <a:headEnd type="none" w="med" len="med"/>
                          <a:tailEnd type="none" w="med" len="med"/>
                        </a:ln>
                      </wps:spPr>
                      <wps:bodyPr/>
                    </wps:wsp>
                  </a:graphicData>
                </a:graphic>
              </wp:anchor>
            </w:drawing>
          </mc:Choice>
          <mc:Fallback>
            <w:pict>
              <v:line w14:anchorId="44EF4BB2" id="直线 17" o:spid="_x0000_s1026" style="position:absolute;left:0;text-align:left;z-index:-251646976;visibility:visible;mso-wrap-style:square;mso-wrap-distance-left:0;mso-wrap-distance-top:0;mso-wrap-distance-right:0;mso-wrap-distance-bottom:0;mso-position-horizontal:absolute;mso-position-horizontal-relative:page;mso-position-vertical:absolute;mso-position-vertical-relative:text" from="59.25pt,11.5pt" to="551.9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" strokeweight="2.95pt">
                <w10:wrap type="topAndBottom" anchorx="page"/>
              </v:line>
            </w:pict>
          </mc:Fallback>
        </mc:AlternateContent>
      </w:r>
    </w:p>
    <w:p w:rsidR="00CB63D0" w:rsidRDefault="0069546E">
      <w:pPr>
        <w:pStyle w:val="a3"/>
        <w:tabs>
          <w:tab w:val="left" w:pos="1677"/>
        </w:tabs>
        <w:ind w:left="626"/>
      </w:pPr>
      <w:r>
        <w:t>Section 6</w:t>
      </w:r>
      <w:r>
        <w:tab/>
        <w:t>Accidental release</w:t>
      </w:r>
      <w:r>
        <w:rPr>
          <w:spacing w:val="-4"/>
        </w:rPr>
        <w:t xml:space="preserve"> </w:t>
      </w:r>
      <w:r>
        <w:t>measures</w:t>
      </w:r>
    </w:p>
    <w:p w:rsidR="00CB63D0" w:rsidRDefault="0069546E">
      <w:pPr>
        <w:pStyle w:val="a4"/>
        <w:numPr>
          <w:ilvl w:val="1"/>
          <w:numId w:val="15"/>
        </w:numPr>
        <w:tabs>
          <w:tab w:val="left" w:pos="944"/>
        </w:tabs>
        <w:spacing w:before="149"/>
        <w:ind w:hanging="318"/>
        <w:rPr>
          <w:b/>
          <w:sz w:val="21"/>
        </w:rPr>
      </w:pPr>
      <w:r>
        <w:rPr>
          <w:b/>
          <w:sz w:val="21"/>
        </w:rPr>
        <w:t>Personal precautions, protective equipment and emergency</w:t>
      </w:r>
      <w:r>
        <w:rPr>
          <w:b/>
          <w:spacing w:val="-5"/>
          <w:sz w:val="21"/>
        </w:rPr>
        <w:t xml:space="preserve"> </w:t>
      </w:r>
      <w:r>
        <w:rPr>
          <w:b/>
          <w:sz w:val="21"/>
        </w:rPr>
        <w:t>procedures</w:t>
      </w:r>
    </w:p>
    <w:p w:rsidR="00CB63D0" w:rsidRDefault="00CB63D0">
      <w:pPr>
        <w:rPr>
          <w:sz w:val="21"/>
        </w:rPr>
        <w:sectPr w:rsidR="00CB63D0">
          <w:headerReference w:type="default" r:id="rId16"/>
          <w:pgSz w:w="11920" w:h="16850"/>
          <w:pgMar w:top="1420" w:right="380" w:bottom="1200" w:left="660" w:header="331" w:footer="1004" w:gutter="0"/>
          <w:cols w:space="720"/>
        </w:sectPr>
      </w:pPr>
    </w:p>
    <w:p w:rsidR="00CB63D0" w:rsidRDefault="00CB63D0">
      <w:pPr>
        <w:rPr>
          <w:b/>
          <w:sz w:val="3"/>
        </w:rPr>
      </w:pPr>
    </w:p>
    <w:tbl>
      <w:tblPr>
        <w:tblW w:w="0" w:type="auto"/>
        <w:tblInd w:w="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268"/>
        <w:gridCol w:w="7526"/>
      </w:tblGrid>
      <w:tr w:rsidR="00CB63D0">
        <w:trPr>
          <w:trHeight w:val="705"/>
        </w:trPr>
        <w:tc>
          <w:tcPr>
            <w:tcW w:w="2268" w:type="dxa"/>
            <w:tcBorders>
              <w:left w:val="nil"/>
              <w:right w:val="single" w:sz="6" w:space="0" w:color="000000"/>
            </w:tcBorders>
            <w:shd w:val="clear" w:color="auto" w:fill="EFEFEF"/>
          </w:tcPr>
          <w:p w:rsidR="00CB63D0" w:rsidRDefault="00CB63D0">
            <w:pPr>
              <w:pStyle w:val="TableParagraph"/>
              <w:spacing w:before="7"/>
              <w:ind w:left="0"/>
              <w:rPr>
                <w:b/>
                <w:sz w:val="15"/>
              </w:rPr>
            </w:pPr>
          </w:p>
          <w:p w:rsidR="00CB63D0" w:rsidRDefault="0069546E">
            <w:pPr>
              <w:pStyle w:val="TableParagraph"/>
              <w:rPr>
                <w:b/>
                <w:sz w:val="18"/>
              </w:rPr>
            </w:pPr>
            <w:r>
              <w:rPr>
                <w:b/>
                <w:sz w:val="18"/>
              </w:rPr>
              <w:t>Minor Spills</w:t>
            </w:r>
          </w:p>
        </w:tc>
        <w:tc>
          <w:tcPr>
            <w:tcW w:w="7526" w:type="dxa"/>
            <w:tcBorders>
              <w:left w:val="single" w:sz="6" w:space="0" w:color="000000"/>
              <w:right w:val="nil"/>
            </w:tcBorders>
          </w:tcPr>
          <w:p w:rsidR="00CB63D0" w:rsidRDefault="0069546E">
            <w:pPr>
              <w:pStyle w:val="TableParagraph"/>
              <w:numPr>
                <w:ilvl w:val="0"/>
                <w:numId w:val="16"/>
              </w:numPr>
              <w:tabs>
                <w:tab w:val="left" w:pos="417"/>
                <w:tab w:val="left" w:pos="418"/>
              </w:tabs>
              <w:spacing w:line="199" w:lineRule="exact"/>
              <w:ind w:hanging="421"/>
              <w:rPr>
                <w:sz w:val="18"/>
              </w:rPr>
            </w:pPr>
            <w:r>
              <w:rPr>
                <w:sz w:val="18"/>
              </w:rPr>
              <w:t>Clean up all spills</w:t>
            </w:r>
            <w:r>
              <w:rPr>
                <w:spacing w:val="-7"/>
                <w:sz w:val="18"/>
              </w:rPr>
              <w:t xml:space="preserve"> </w:t>
            </w:r>
            <w:r>
              <w:rPr>
                <w:sz w:val="18"/>
              </w:rPr>
              <w:t>immediately.</w:t>
            </w:r>
          </w:p>
          <w:p w:rsidR="00CB63D0" w:rsidRDefault="0069546E">
            <w:pPr>
              <w:pStyle w:val="TableParagraph"/>
              <w:numPr>
                <w:ilvl w:val="0"/>
                <w:numId w:val="16"/>
              </w:numPr>
              <w:tabs>
                <w:tab w:val="left" w:pos="417"/>
                <w:tab w:val="left" w:pos="418"/>
              </w:tabs>
              <w:spacing w:line="207" w:lineRule="exact"/>
              <w:ind w:hanging="421"/>
              <w:rPr>
                <w:sz w:val="18"/>
              </w:rPr>
            </w:pPr>
            <w:r>
              <w:rPr>
                <w:spacing w:val="-3"/>
                <w:sz w:val="18"/>
              </w:rPr>
              <w:t xml:space="preserve">Avoid </w:t>
            </w:r>
            <w:r>
              <w:rPr>
                <w:sz w:val="18"/>
              </w:rPr>
              <w:t>contact with skin and eyes, by using protective</w:t>
            </w:r>
            <w:r>
              <w:rPr>
                <w:spacing w:val="-7"/>
                <w:sz w:val="18"/>
              </w:rPr>
              <w:t xml:space="preserve"> </w:t>
            </w:r>
            <w:r>
              <w:rPr>
                <w:sz w:val="18"/>
              </w:rPr>
              <w:t>equipment.</w:t>
            </w:r>
          </w:p>
          <w:p w:rsidR="00CB63D0" w:rsidRDefault="0069546E">
            <w:pPr>
              <w:pStyle w:val="TableParagraph"/>
              <w:numPr>
                <w:ilvl w:val="0"/>
                <w:numId w:val="16"/>
              </w:numPr>
              <w:tabs>
                <w:tab w:val="left" w:pos="417"/>
                <w:tab w:val="left" w:pos="418"/>
              </w:tabs>
              <w:spacing w:line="207" w:lineRule="exact"/>
              <w:ind w:hanging="421"/>
              <w:rPr>
                <w:sz w:val="18"/>
              </w:rPr>
            </w:pPr>
            <w:r>
              <w:rPr>
                <w:sz w:val="18"/>
              </w:rPr>
              <w:t>Collect the leakage, place in a suitable, labelled container for waste</w:t>
            </w:r>
            <w:r>
              <w:rPr>
                <w:spacing w:val="-21"/>
                <w:sz w:val="18"/>
              </w:rPr>
              <w:t xml:space="preserve"> </w:t>
            </w:r>
            <w:r>
              <w:rPr>
                <w:sz w:val="18"/>
              </w:rPr>
              <w:t>disposal.</w:t>
            </w:r>
          </w:p>
        </w:tc>
      </w:tr>
      <w:tr w:rsidR="00CB63D0">
        <w:trPr>
          <w:trHeight w:val="1264"/>
        </w:trPr>
        <w:tc>
          <w:tcPr>
            <w:tcW w:w="2268" w:type="dxa"/>
            <w:tcBorders>
              <w:left w:val="nil"/>
              <w:right w:val="single" w:sz="6" w:space="0" w:color="000000"/>
            </w:tcBorders>
            <w:shd w:val="clear" w:color="auto" w:fill="EFEFEF"/>
          </w:tcPr>
          <w:p w:rsidR="00CB63D0" w:rsidRDefault="00CB63D0">
            <w:pPr>
              <w:pStyle w:val="TableParagraph"/>
              <w:ind w:left="0"/>
              <w:rPr>
                <w:b/>
                <w:sz w:val="20"/>
              </w:rPr>
            </w:pPr>
          </w:p>
          <w:p w:rsidR="00CB63D0" w:rsidRDefault="00CB63D0">
            <w:pPr>
              <w:pStyle w:val="TableParagraph"/>
              <w:spacing w:before="5"/>
              <w:ind w:left="0"/>
              <w:rPr>
                <w:b/>
                <w:sz w:val="21"/>
              </w:rPr>
            </w:pPr>
          </w:p>
          <w:p w:rsidR="00CB63D0" w:rsidRDefault="0069546E">
            <w:pPr>
              <w:pStyle w:val="TableParagraph"/>
              <w:spacing w:before="1"/>
              <w:rPr>
                <w:b/>
                <w:sz w:val="18"/>
              </w:rPr>
            </w:pPr>
            <w:r>
              <w:rPr>
                <w:b/>
                <w:sz w:val="18"/>
              </w:rPr>
              <w:t>Major Spills</w:t>
            </w:r>
          </w:p>
        </w:tc>
        <w:tc>
          <w:tcPr>
            <w:tcW w:w="7526" w:type="dxa"/>
            <w:tcBorders>
              <w:left w:val="single" w:sz="6" w:space="0" w:color="000000"/>
              <w:right w:val="nil"/>
            </w:tcBorders>
          </w:tcPr>
          <w:p w:rsidR="00CB63D0" w:rsidRDefault="0069546E">
            <w:pPr>
              <w:pStyle w:val="TableParagraph"/>
              <w:numPr>
                <w:ilvl w:val="0"/>
                <w:numId w:val="17"/>
              </w:numPr>
              <w:tabs>
                <w:tab w:val="left" w:pos="417"/>
                <w:tab w:val="left" w:pos="418"/>
              </w:tabs>
              <w:spacing w:line="198" w:lineRule="exact"/>
              <w:ind w:hanging="421"/>
              <w:rPr>
                <w:sz w:val="18"/>
              </w:rPr>
            </w:pPr>
            <w:r>
              <w:rPr>
                <w:sz w:val="18"/>
              </w:rPr>
              <w:t>Alert Fire Brigade and tell them location and nature of</w:t>
            </w:r>
            <w:r>
              <w:rPr>
                <w:spacing w:val="-16"/>
                <w:sz w:val="18"/>
              </w:rPr>
              <w:t xml:space="preserve"> </w:t>
            </w:r>
            <w:r>
              <w:rPr>
                <w:sz w:val="18"/>
              </w:rPr>
              <w:t>hazard.</w:t>
            </w:r>
          </w:p>
          <w:p w:rsidR="00CB63D0" w:rsidRDefault="0069546E">
            <w:pPr>
              <w:pStyle w:val="TableParagraph"/>
              <w:numPr>
                <w:ilvl w:val="0"/>
                <w:numId w:val="17"/>
              </w:numPr>
              <w:tabs>
                <w:tab w:val="left" w:pos="417"/>
                <w:tab w:val="left" w:pos="418"/>
              </w:tabs>
              <w:spacing w:line="205" w:lineRule="exact"/>
              <w:ind w:hanging="421"/>
              <w:rPr>
                <w:sz w:val="18"/>
              </w:rPr>
            </w:pPr>
            <w:r>
              <w:rPr>
                <w:sz w:val="18"/>
              </w:rPr>
              <w:t>Use protective equipment to avoid contact with skin and</w:t>
            </w:r>
            <w:r>
              <w:rPr>
                <w:spacing w:val="-4"/>
                <w:sz w:val="18"/>
              </w:rPr>
              <w:t xml:space="preserve"> </w:t>
            </w:r>
            <w:r>
              <w:rPr>
                <w:sz w:val="18"/>
              </w:rPr>
              <w:t>eyes</w:t>
            </w:r>
          </w:p>
          <w:p w:rsidR="00CB63D0" w:rsidRDefault="0069546E">
            <w:pPr>
              <w:pStyle w:val="TableParagraph"/>
              <w:numPr>
                <w:ilvl w:val="0"/>
                <w:numId w:val="17"/>
              </w:numPr>
              <w:tabs>
                <w:tab w:val="left" w:pos="417"/>
                <w:tab w:val="left" w:pos="418"/>
              </w:tabs>
              <w:spacing w:line="206" w:lineRule="exact"/>
              <w:ind w:hanging="421"/>
              <w:rPr>
                <w:sz w:val="18"/>
              </w:rPr>
            </w:pPr>
            <w:r>
              <w:rPr>
                <w:sz w:val="18"/>
              </w:rPr>
              <w:t>Contain spill with sand, earth or</w:t>
            </w:r>
            <w:r>
              <w:rPr>
                <w:spacing w:val="-8"/>
                <w:sz w:val="18"/>
              </w:rPr>
              <w:t xml:space="preserve"> </w:t>
            </w:r>
            <w:r>
              <w:rPr>
                <w:sz w:val="18"/>
              </w:rPr>
              <w:t>vermiculite.</w:t>
            </w:r>
          </w:p>
          <w:p w:rsidR="00CB63D0" w:rsidRDefault="0069546E">
            <w:pPr>
              <w:pStyle w:val="TableParagraph"/>
              <w:numPr>
                <w:ilvl w:val="0"/>
                <w:numId w:val="17"/>
              </w:numPr>
              <w:tabs>
                <w:tab w:val="left" w:pos="417"/>
                <w:tab w:val="left" w:pos="418"/>
              </w:tabs>
              <w:spacing w:line="206" w:lineRule="exact"/>
              <w:ind w:hanging="421"/>
              <w:rPr>
                <w:sz w:val="18"/>
              </w:rPr>
            </w:pPr>
            <w:r>
              <w:rPr>
                <w:sz w:val="18"/>
              </w:rPr>
              <w:t>Collect recoverable product into labelled containers for</w:t>
            </w:r>
            <w:r>
              <w:rPr>
                <w:spacing w:val="-2"/>
                <w:sz w:val="18"/>
              </w:rPr>
              <w:t xml:space="preserve"> </w:t>
            </w:r>
            <w:r>
              <w:rPr>
                <w:sz w:val="18"/>
              </w:rPr>
              <w:t>recycling.</w:t>
            </w:r>
          </w:p>
          <w:p w:rsidR="00CB63D0" w:rsidRDefault="0069546E">
            <w:pPr>
              <w:pStyle w:val="TableParagraph"/>
              <w:numPr>
                <w:ilvl w:val="0"/>
                <w:numId w:val="17"/>
              </w:numPr>
              <w:tabs>
                <w:tab w:val="left" w:pos="417"/>
                <w:tab w:val="left" w:pos="418"/>
              </w:tabs>
              <w:spacing w:line="205" w:lineRule="exact"/>
              <w:ind w:hanging="421"/>
              <w:rPr>
                <w:sz w:val="18"/>
              </w:rPr>
            </w:pPr>
            <w:r>
              <w:rPr>
                <w:sz w:val="18"/>
              </w:rPr>
              <w:t>Collect residues and seal in labelled drums for disposal.</w:t>
            </w:r>
          </w:p>
          <w:p w:rsidR="00CB63D0" w:rsidRDefault="0069546E">
            <w:pPr>
              <w:pStyle w:val="TableParagraph"/>
              <w:numPr>
                <w:ilvl w:val="0"/>
                <w:numId w:val="17"/>
              </w:numPr>
              <w:tabs>
                <w:tab w:val="left" w:pos="417"/>
                <w:tab w:val="left" w:pos="418"/>
              </w:tabs>
              <w:spacing w:line="205" w:lineRule="exact"/>
              <w:ind w:hanging="421"/>
              <w:rPr>
                <w:sz w:val="18"/>
              </w:rPr>
            </w:pPr>
            <w:r>
              <w:rPr>
                <w:sz w:val="18"/>
              </w:rPr>
              <w:t>If contamination of drains or waterways occurs, advise emergency</w:t>
            </w:r>
            <w:r>
              <w:rPr>
                <w:spacing w:val="-27"/>
                <w:sz w:val="18"/>
              </w:rPr>
              <w:t xml:space="preserve"> </w:t>
            </w:r>
            <w:r>
              <w:rPr>
                <w:sz w:val="18"/>
              </w:rPr>
              <w:t>services.</w:t>
            </w:r>
          </w:p>
        </w:tc>
      </w:tr>
    </w:tbl>
    <w:p w:rsidR="00CB63D0" w:rsidRDefault="0069546E">
      <w:pPr>
        <w:spacing w:before="91"/>
        <w:ind w:left="967"/>
        <w:rPr>
          <w:sz w:val="18"/>
        </w:rPr>
      </w:pPr>
      <w:r>
        <w:rPr>
          <w:sz w:val="18"/>
        </w:rPr>
        <w:t>Personal Protective Equipment advice is contained in Section 8 of the SDS.</w:t>
      </w:r>
    </w:p>
    <w:p w:rsidR="00CB63D0" w:rsidRDefault="00CB63D0">
      <w:pPr>
        <w:rPr>
          <w:sz w:val="20"/>
        </w:rPr>
      </w:pPr>
    </w:p>
    <w:p w:rsidR="00CB63D0" w:rsidRDefault="0069546E">
      <w:pPr>
        <w:pStyle w:val="a4"/>
        <w:numPr>
          <w:ilvl w:val="1"/>
          <w:numId w:val="15"/>
        </w:numPr>
        <w:tabs>
          <w:tab w:val="left" w:pos="944"/>
        </w:tabs>
        <w:spacing w:before="133"/>
        <w:ind w:hanging="318"/>
        <w:rPr>
          <w:rFonts w:ascii="Calibri"/>
          <w:b/>
          <w:sz w:val="21"/>
        </w:rPr>
      </w:pPr>
      <w:r>
        <w:rPr>
          <w:b/>
          <w:sz w:val="21"/>
        </w:rPr>
        <w:t>Measures for Preventing Secondary</w:t>
      </w:r>
      <w:r>
        <w:rPr>
          <w:b/>
          <w:spacing w:val="-14"/>
          <w:sz w:val="21"/>
        </w:rPr>
        <w:t xml:space="preserve"> </w:t>
      </w:r>
      <w:r>
        <w:rPr>
          <w:b/>
          <w:sz w:val="21"/>
        </w:rPr>
        <w:t>Contamination</w:t>
      </w:r>
    </w:p>
    <w:p w:rsidR="00CB63D0" w:rsidRDefault="0069546E">
      <w:pPr>
        <w:spacing w:before="59"/>
        <w:ind w:left="600"/>
        <w:rPr>
          <w:sz w:val="18"/>
        </w:rPr>
      </w:pPr>
      <w:r>
        <w:rPr>
          <w:sz w:val="18"/>
        </w:rPr>
        <w:t>Refer to section above</w:t>
      </w:r>
    </w:p>
    <w:p w:rsidR="00CB63D0" w:rsidRDefault="0069546E">
      <w:pPr>
        <w:pStyle w:val="a4"/>
        <w:numPr>
          <w:ilvl w:val="1"/>
          <w:numId w:val="15"/>
        </w:numPr>
        <w:tabs>
          <w:tab w:val="left" w:pos="944"/>
        </w:tabs>
        <w:spacing w:before="78"/>
        <w:ind w:hanging="318"/>
        <w:rPr>
          <w:rFonts w:ascii="Calibri"/>
          <w:b/>
          <w:sz w:val="21"/>
        </w:rPr>
      </w:pPr>
      <w:r>
        <w:rPr>
          <w:b/>
          <w:sz w:val="21"/>
        </w:rPr>
        <w:t>Environmental</w:t>
      </w:r>
      <w:r>
        <w:rPr>
          <w:b/>
          <w:spacing w:val="-6"/>
          <w:sz w:val="21"/>
        </w:rPr>
        <w:t xml:space="preserve"> </w:t>
      </w:r>
      <w:r>
        <w:rPr>
          <w:b/>
          <w:sz w:val="21"/>
        </w:rPr>
        <w:t>precautions</w:t>
      </w:r>
    </w:p>
    <w:p w:rsidR="00CB63D0" w:rsidRDefault="0069546E">
      <w:pPr>
        <w:spacing w:before="59"/>
        <w:ind w:left="626"/>
        <w:rPr>
          <w:sz w:val="18"/>
        </w:rPr>
      </w:pPr>
      <w:r>
        <w:rPr>
          <w:noProof/>
          <w:lang w:val="en-GB" w:eastAsia="zh-CN" w:bidi="ar-SA"/>
        </w:rPr>
        <mc:AlternateContent>
          <mc:Choice Requires="wps">
            <w:drawing>
              <wp:anchor distT="0" distB="0" distL="0" distR="0" simplePos="0" relativeHeight="251671552" behindDoc="1" locked="0" layoutInCell="1" allowOverlap="1">
                <wp:simplePos x="0" y="0"/>
                <wp:positionH relativeFrom="page">
                  <wp:posOffset>800100</wp:posOffset>
                </wp:positionH>
                <wp:positionV relativeFrom="paragraph">
                  <wp:posOffset>240665</wp:posOffset>
                </wp:positionV>
                <wp:extent cx="6257290" cy="0"/>
                <wp:effectExtent l="0" t="19050" r="10160" b="19050"/>
                <wp:wrapTopAndBottom/>
                <wp:docPr id="25" name="直线 18"/>
                <wp:cNvGraphicFramePr/>
                <a:graphic xmlns:a="http://schemas.openxmlformats.org/drawingml/2006/main">
                  <a:graphicData uri="http://schemas.microsoft.com/office/word/2010/wordprocessingShape">
                    <wps:wsp>
                      <wps:cNvCnPr/>
                      <wps:spPr>
                        <a:xfrm>
                          <a:off x="0" y="0"/>
                          <a:ext cx="6257290" cy="0"/>
                        </a:xfrm>
                        <a:prstGeom prst="line">
                          <a:avLst/>
                        </a:prstGeom>
                        <a:ln w="38100" cap="flat" cmpd="sng">
                          <a:solidFill>
                            <a:srgbClr val="000000"/>
                          </a:solidFill>
                          <a:prstDash val="solid"/>
                          <a:headEnd type="none" w="med" len="med"/>
                          <a:tailEnd type="none" w="med" len="med"/>
                        </a:ln>
                      </wps:spPr>
                      <wps:bodyPr/>
                    </wps:wsp>
                  </a:graphicData>
                </a:graphic>
              </wp:anchor>
            </w:drawing>
          </mc:Choice>
          <mc:Fallback>
            <w:pict>
              <v:line w14:anchorId="76406520" id="直线 18" o:spid="_x0000_s1026" style="position:absolute;left:0;text-align:left;z-index:-251644928;visibility:visible;mso-wrap-style:square;mso-wrap-distance-left:0;mso-wrap-distance-top:0;mso-wrap-distance-right:0;mso-wrap-distance-bottom:0;mso-position-horizontal:absolute;mso-position-horizontal-relative:page;mso-position-vertical:absolute;mso-position-vertical-relative:text" from="63pt,18.95pt" to="555.7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" strokeweight="3pt">
                <w10:wrap type="topAndBottom" anchorx="page"/>
              </v:line>
            </w:pict>
          </mc:Fallback>
        </mc:AlternateContent>
      </w:r>
      <w:r>
        <w:rPr>
          <w:sz w:val="18"/>
        </w:rPr>
        <w:t>See section 12</w:t>
      </w:r>
    </w:p>
    <w:p w:rsidR="00CB63D0" w:rsidRDefault="0069546E">
      <w:pPr>
        <w:tabs>
          <w:tab w:val="left" w:pos="1677"/>
        </w:tabs>
        <w:spacing w:before="75"/>
        <w:ind w:left="626"/>
        <w:rPr>
          <w:b/>
          <w:sz w:val="18"/>
        </w:rPr>
      </w:pPr>
      <w:r>
        <w:rPr>
          <w:b/>
          <w:sz w:val="18"/>
        </w:rPr>
        <w:t>Section</w:t>
      </w:r>
      <w:r>
        <w:rPr>
          <w:b/>
          <w:spacing w:val="-5"/>
          <w:sz w:val="18"/>
        </w:rPr>
        <w:t xml:space="preserve"> </w:t>
      </w:r>
      <w:r>
        <w:rPr>
          <w:b/>
          <w:sz w:val="18"/>
        </w:rPr>
        <w:t>7</w:t>
      </w:r>
      <w:r>
        <w:rPr>
          <w:b/>
          <w:sz w:val="18"/>
        </w:rPr>
        <w:tab/>
        <w:t>Handling and storage</w:t>
      </w:r>
    </w:p>
    <w:p w:rsidR="00CB63D0" w:rsidRDefault="0069546E">
      <w:pPr>
        <w:pStyle w:val="a4"/>
        <w:numPr>
          <w:ilvl w:val="1"/>
          <w:numId w:val="18"/>
        </w:numPr>
        <w:tabs>
          <w:tab w:val="left" w:pos="944"/>
        </w:tabs>
        <w:spacing w:before="162" w:after="49"/>
        <w:ind w:hanging="318"/>
        <w:rPr>
          <w:b/>
          <w:sz w:val="21"/>
        </w:rPr>
      </w:pPr>
      <w:r>
        <w:rPr>
          <w:b/>
          <w:sz w:val="21"/>
        </w:rPr>
        <w:t>Precautions for safe</w:t>
      </w:r>
      <w:r>
        <w:rPr>
          <w:b/>
          <w:spacing w:val="-10"/>
          <w:sz w:val="21"/>
        </w:rPr>
        <w:t xml:space="preserve"> </w:t>
      </w:r>
      <w:r>
        <w:rPr>
          <w:b/>
          <w:sz w:val="21"/>
        </w:rPr>
        <w:t>handling</w:t>
      </w:r>
    </w:p>
    <w:tbl>
      <w:tblPr>
        <w:tblW w:w="0" w:type="auto"/>
        <w:tblInd w:w="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713"/>
        <w:gridCol w:w="7053"/>
      </w:tblGrid>
      <w:tr w:rsidR="00CB63D0">
        <w:trPr>
          <w:trHeight w:val="3326"/>
        </w:trPr>
        <w:tc>
          <w:tcPr>
            <w:tcW w:w="2713" w:type="dxa"/>
            <w:tcBorders>
              <w:left w:val="nil"/>
            </w:tcBorders>
            <w:shd w:val="clear" w:color="auto" w:fill="EFEFEF"/>
          </w:tcPr>
          <w:p w:rsidR="00CB63D0" w:rsidRDefault="00CB63D0">
            <w:pPr>
              <w:pStyle w:val="TableParagraph"/>
              <w:ind w:left="0"/>
              <w:rPr>
                <w:b/>
                <w:sz w:val="20"/>
              </w:rPr>
            </w:pPr>
          </w:p>
          <w:p w:rsidR="00CB63D0" w:rsidRDefault="00CB63D0">
            <w:pPr>
              <w:pStyle w:val="TableParagraph"/>
              <w:ind w:left="0"/>
              <w:rPr>
                <w:b/>
                <w:sz w:val="20"/>
              </w:rPr>
            </w:pPr>
          </w:p>
          <w:p w:rsidR="00CB63D0" w:rsidRDefault="00CB63D0">
            <w:pPr>
              <w:pStyle w:val="TableParagraph"/>
              <w:ind w:left="0"/>
              <w:rPr>
                <w:b/>
                <w:sz w:val="20"/>
              </w:rPr>
            </w:pPr>
          </w:p>
          <w:p w:rsidR="00CB63D0" w:rsidRDefault="00CB63D0">
            <w:pPr>
              <w:pStyle w:val="TableParagraph"/>
              <w:ind w:left="0"/>
              <w:rPr>
                <w:b/>
                <w:sz w:val="20"/>
              </w:rPr>
            </w:pPr>
          </w:p>
          <w:p w:rsidR="00CB63D0" w:rsidRDefault="00CB63D0">
            <w:pPr>
              <w:pStyle w:val="TableParagraph"/>
              <w:spacing w:before="7"/>
              <w:ind w:left="0"/>
              <w:rPr>
                <w:b/>
                <w:sz w:val="26"/>
              </w:rPr>
            </w:pPr>
          </w:p>
          <w:p w:rsidR="00CB63D0" w:rsidRDefault="0069546E">
            <w:pPr>
              <w:pStyle w:val="TableParagraph"/>
              <w:rPr>
                <w:b/>
                <w:sz w:val="18"/>
              </w:rPr>
            </w:pPr>
            <w:r>
              <w:rPr>
                <w:b/>
                <w:sz w:val="18"/>
              </w:rPr>
              <w:t>Safe handling</w:t>
            </w:r>
          </w:p>
        </w:tc>
        <w:tc>
          <w:tcPr>
            <w:tcW w:w="7053" w:type="dxa"/>
            <w:tcBorders>
              <w:right w:val="nil"/>
            </w:tcBorders>
          </w:tcPr>
          <w:p w:rsidR="00CB63D0" w:rsidRDefault="0069546E">
            <w:pPr>
              <w:pStyle w:val="TableParagraph"/>
              <w:numPr>
                <w:ilvl w:val="0"/>
                <w:numId w:val="19"/>
              </w:numPr>
              <w:tabs>
                <w:tab w:val="left" w:pos="421"/>
                <w:tab w:val="left" w:pos="422"/>
              </w:tabs>
              <w:spacing w:line="199" w:lineRule="exact"/>
              <w:ind w:left="421" w:hanging="421"/>
              <w:rPr>
                <w:sz w:val="18"/>
              </w:rPr>
            </w:pPr>
            <w:r>
              <w:rPr>
                <w:spacing w:val="-3"/>
                <w:sz w:val="18"/>
              </w:rPr>
              <w:t xml:space="preserve">Avoid </w:t>
            </w:r>
            <w:r>
              <w:rPr>
                <w:sz w:val="18"/>
              </w:rPr>
              <w:t>all personal contact, including</w:t>
            </w:r>
            <w:r>
              <w:rPr>
                <w:spacing w:val="-1"/>
                <w:sz w:val="18"/>
              </w:rPr>
              <w:t xml:space="preserve"> </w:t>
            </w:r>
            <w:r>
              <w:rPr>
                <w:sz w:val="18"/>
              </w:rPr>
              <w:t>inhalation.</w:t>
            </w:r>
          </w:p>
          <w:p w:rsidR="00CB63D0" w:rsidRDefault="0069546E">
            <w:pPr>
              <w:pStyle w:val="TableParagraph"/>
              <w:numPr>
                <w:ilvl w:val="0"/>
                <w:numId w:val="19"/>
              </w:numPr>
              <w:tabs>
                <w:tab w:val="left" w:pos="421"/>
                <w:tab w:val="left" w:pos="422"/>
              </w:tabs>
              <w:spacing w:line="206" w:lineRule="exact"/>
              <w:ind w:left="421" w:hanging="421"/>
              <w:rPr>
                <w:sz w:val="18"/>
              </w:rPr>
            </w:pPr>
            <w:r>
              <w:rPr>
                <w:spacing w:val="-5"/>
                <w:sz w:val="18"/>
              </w:rPr>
              <w:t xml:space="preserve">Wear </w:t>
            </w:r>
            <w:r>
              <w:rPr>
                <w:sz w:val="18"/>
              </w:rPr>
              <w:t>protective clothing when risk of exposure</w:t>
            </w:r>
            <w:r>
              <w:rPr>
                <w:spacing w:val="-8"/>
                <w:sz w:val="18"/>
              </w:rPr>
              <w:t xml:space="preserve"> </w:t>
            </w:r>
            <w:r>
              <w:rPr>
                <w:sz w:val="18"/>
              </w:rPr>
              <w:t>occurs.</w:t>
            </w:r>
          </w:p>
          <w:p w:rsidR="00CB63D0" w:rsidRDefault="0069546E">
            <w:pPr>
              <w:pStyle w:val="TableParagraph"/>
              <w:numPr>
                <w:ilvl w:val="0"/>
                <w:numId w:val="19"/>
              </w:numPr>
              <w:tabs>
                <w:tab w:val="left" w:pos="421"/>
                <w:tab w:val="left" w:pos="422"/>
              </w:tabs>
              <w:spacing w:line="206" w:lineRule="exact"/>
              <w:ind w:left="421" w:hanging="421"/>
              <w:rPr>
                <w:sz w:val="18"/>
              </w:rPr>
            </w:pPr>
            <w:r>
              <w:rPr>
                <w:sz w:val="18"/>
              </w:rPr>
              <w:t>Use in a well-ventilated</w:t>
            </w:r>
            <w:r>
              <w:rPr>
                <w:spacing w:val="-5"/>
                <w:sz w:val="18"/>
              </w:rPr>
              <w:t xml:space="preserve"> </w:t>
            </w:r>
            <w:r>
              <w:rPr>
                <w:sz w:val="18"/>
              </w:rPr>
              <w:t>area.</w:t>
            </w:r>
          </w:p>
          <w:p w:rsidR="00CB63D0" w:rsidRDefault="0069546E">
            <w:pPr>
              <w:pStyle w:val="TableParagraph"/>
              <w:numPr>
                <w:ilvl w:val="0"/>
                <w:numId w:val="19"/>
              </w:numPr>
              <w:tabs>
                <w:tab w:val="left" w:pos="421"/>
                <w:tab w:val="left" w:pos="422"/>
              </w:tabs>
              <w:spacing w:line="205" w:lineRule="exact"/>
              <w:ind w:left="421" w:hanging="421"/>
              <w:rPr>
                <w:sz w:val="18"/>
              </w:rPr>
            </w:pPr>
            <w:r>
              <w:rPr>
                <w:sz w:val="18"/>
              </w:rPr>
              <w:t>Prevent concentration in hollows and</w:t>
            </w:r>
            <w:r>
              <w:rPr>
                <w:spacing w:val="-2"/>
                <w:sz w:val="18"/>
              </w:rPr>
              <w:t xml:space="preserve"> </w:t>
            </w:r>
            <w:r>
              <w:rPr>
                <w:sz w:val="18"/>
              </w:rPr>
              <w:t>sumps.</w:t>
            </w:r>
          </w:p>
          <w:p w:rsidR="00CB63D0" w:rsidRDefault="0069546E">
            <w:pPr>
              <w:pStyle w:val="TableParagraph"/>
              <w:numPr>
                <w:ilvl w:val="0"/>
                <w:numId w:val="19"/>
              </w:numPr>
              <w:tabs>
                <w:tab w:val="left" w:pos="421"/>
                <w:tab w:val="left" w:pos="422"/>
              </w:tabs>
              <w:spacing w:line="205" w:lineRule="exact"/>
              <w:ind w:left="421" w:hanging="421"/>
              <w:rPr>
                <w:sz w:val="18"/>
              </w:rPr>
            </w:pPr>
            <w:r>
              <w:rPr>
                <w:sz w:val="18"/>
              </w:rPr>
              <w:t>DO NOT enter confined spaces until atmosphere has been</w:t>
            </w:r>
            <w:r>
              <w:rPr>
                <w:spacing w:val="-15"/>
                <w:sz w:val="18"/>
              </w:rPr>
              <w:t xml:space="preserve"> </w:t>
            </w:r>
            <w:r>
              <w:rPr>
                <w:sz w:val="18"/>
              </w:rPr>
              <w:t>checked.</w:t>
            </w:r>
          </w:p>
          <w:p w:rsidR="00CB63D0" w:rsidRDefault="0069546E">
            <w:pPr>
              <w:pStyle w:val="TableParagraph"/>
              <w:numPr>
                <w:ilvl w:val="0"/>
                <w:numId w:val="19"/>
              </w:numPr>
              <w:tabs>
                <w:tab w:val="left" w:pos="421"/>
                <w:tab w:val="left" w:pos="422"/>
              </w:tabs>
              <w:spacing w:line="206" w:lineRule="exact"/>
              <w:ind w:left="421" w:hanging="421"/>
              <w:rPr>
                <w:sz w:val="18"/>
              </w:rPr>
            </w:pPr>
            <w:r>
              <w:rPr>
                <w:spacing w:val="-3"/>
                <w:sz w:val="18"/>
              </w:rPr>
              <w:t xml:space="preserve">Avoid </w:t>
            </w:r>
            <w:r>
              <w:rPr>
                <w:sz w:val="18"/>
              </w:rPr>
              <w:t>smoking, naked lights or ignition</w:t>
            </w:r>
            <w:r>
              <w:rPr>
                <w:spacing w:val="-3"/>
                <w:sz w:val="18"/>
              </w:rPr>
              <w:t xml:space="preserve"> </w:t>
            </w:r>
            <w:r>
              <w:rPr>
                <w:sz w:val="18"/>
              </w:rPr>
              <w:t>sources.</w:t>
            </w:r>
          </w:p>
          <w:p w:rsidR="00CB63D0" w:rsidRDefault="0069546E">
            <w:pPr>
              <w:pStyle w:val="TableParagraph"/>
              <w:numPr>
                <w:ilvl w:val="0"/>
                <w:numId w:val="19"/>
              </w:numPr>
              <w:tabs>
                <w:tab w:val="left" w:pos="421"/>
                <w:tab w:val="left" w:pos="422"/>
              </w:tabs>
              <w:spacing w:line="205" w:lineRule="exact"/>
              <w:ind w:left="421" w:hanging="421"/>
              <w:rPr>
                <w:sz w:val="18"/>
              </w:rPr>
            </w:pPr>
            <w:r>
              <w:rPr>
                <w:spacing w:val="-3"/>
                <w:sz w:val="18"/>
              </w:rPr>
              <w:t xml:space="preserve">Avoid </w:t>
            </w:r>
            <w:r>
              <w:rPr>
                <w:sz w:val="18"/>
              </w:rPr>
              <w:t>contact with incompatible</w:t>
            </w:r>
            <w:r>
              <w:rPr>
                <w:spacing w:val="-3"/>
                <w:sz w:val="18"/>
              </w:rPr>
              <w:t xml:space="preserve"> </w:t>
            </w:r>
            <w:r>
              <w:rPr>
                <w:sz w:val="18"/>
              </w:rPr>
              <w:t>materials.</w:t>
            </w:r>
          </w:p>
          <w:p w:rsidR="00CB63D0" w:rsidRDefault="0069546E">
            <w:pPr>
              <w:pStyle w:val="TableParagraph"/>
              <w:numPr>
                <w:ilvl w:val="0"/>
                <w:numId w:val="19"/>
              </w:numPr>
              <w:tabs>
                <w:tab w:val="left" w:pos="421"/>
                <w:tab w:val="left" w:pos="422"/>
              </w:tabs>
              <w:spacing w:line="205" w:lineRule="exact"/>
              <w:ind w:left="421" w:hanging="421"/>
              <w:rPr>
                <w:sz w:val="18"/>
              </w:rPr>
            </w:pPr>
            <w:r>
              <w:rPr>
                <w:sz w:val="18"/>
              </w:rPr>
              <w:t>When handling, DO NOT eat, drink or</w:t>
            </w:r>
            <w:r>
              <w:rPr>
                <w:spacing w:val="-7"/>
                <w:sz w:val="18"/>
              </w:rPr>
              <w:t xml:space="preserve"> </w:t>
            </w:r>
            <w:r>
              <w:rPr>
                <w:sz w:val="18"/>
              </w:rPr>
              <w:t>smoke.</w:t>
            </w:r>
          </w:p>
          <w:p w:rsidR="00CB63D0" w:rsidRDefault="0069546E">
            <w:pPr>
              <w:pStyle w:val="TableParagraph"/>
              <w:numPr>
                <w:ilvl w:val="0"/>
                <w:numId w:val="19"/>
              </w:numPr>
              <w:tabs>
                <w:tab w:val="left" w:pos="421"/>
                <w:tab w:val="left" w:pos="422"/>
              </w:tabs>
              <w:spacing w:line="206" w:lineRule="exact"/>
              <w:ind w:left="421" w:hanging="421"/>
              <w:rPr>
                <w:sz w:val="18"/>
              </w:rPr>
            </w:pPr>
            <w:r>
              <w:rPr>
                <w:sz w:val="18"/>
              </w:rPr>
              <w:t>Keep containers securely sealed when not in</w:t>
            </w:r>
            <w:r>
              <w:rPr>
                <w:spacing w:val="1"/>
                <w:sz w:val="18"/>
              </w:rPr>
              <w:t xml:space="preserve"> </w:t>
            </w:r>
            <w:r>
              <w:rPr>
                <w:sz w:val="18"/>
              </w:rPr>
              <w:t>use.</w:t>
            </w:r>
          </w:p>
          <w:p w:rsidR="00CB63D0" w:rsidRDefault="0069546E">
            <w:pPr>
              <w:pStyle w:val="TableParagraph"/>
              <w:numPr>
                <w:ilvl w:val="0"/>
                <w:numId w:val="19"/>
              </w:numPr>
              <w:tabs>
                <w:tab w:val="left" w:pos="421"/>
                <w:tab w:val="left" w:pos="422"/>
              </w:tabs>
              <w:spacing w:line="206" w:lineRule="exact"/>
              <w:ind w:left="421" w:hanging="421"/>
              <w:rPr>
                <w:sz w:val="18"/>
              </w:rPr>
            </w:pPr>
            <w:r>
              <w:rPr>
                <w:spacing w:val="-3"/>
                <w:sz w:val="18"/>
              </w:rPr>
              <w:t xml:space="preserve">Avoid </w:t>
            </w:r>
            <w:r>
              <w:rPr>
                <w:sz w:val="18"/>
              </w:rPr>
              <w:t>physical damage to</w:t>
            </w:r>
            <w:r>
              <w:rPr>
                <w:spacing w:val="-2"/>
                <w:sz w:val="18"/>
              </w:rPr>
              <w:t xml:space="preserve"> </w:t>
            </w:r>
            <w:r>
              <w:rPr>
                <w:sz w:val="18"/>
              </w:rPr>
              <w:t>containers.</w:t>
            </w:r>
          </w:p>
          <w:p w:rsidR="00CB63D0" w:rsidRDefault="0069546E">
            <w:pPr>
              <w:pStyle w:val="TableParagraph"/>
              <w:numPr>
                <w:ilvl w:val="0"/>
                <w:numId w:val="19"/>
              </w:numPr>
              <w:tabs>
                <w:tab w:val="left" w:pos="421"/>
                <w:tab w:val="left" w:pos="422"/>
              </w:tabs>
              <w:spacing w:line="205" w:lineRule="exact"/>
              <w:ind w:left="421" w:hanging="421"/>
              <w:rPr>
                <w:sz w:val="18"/>
              </w:rPr>
            </w:pPr>
            <w:r>
              <w:rPr>
                <w:sz w:val="18"/>
              </w:rPr>
              <w:t>Always wash hands with soap and water after</w:t>
            </w:r>
            <w:r>
              <w:rPr>
                <w:spacing w:val="8"/>
                <w:sz w:val="18"/>
              </w:rPr>
              <w:t xml:space="preserve"> </w:t>
            </w:r>
            <w:r>
              <w:rPr>
                <w:sz w:val="18"/>
              </w:rPr>
              <w:t>handling.</w:t>
            </w:r>
          </w:p>
          <w:p w:rsidR="00CB63D0" w:rsidRDefault="0069546E">
            <w:pPr>
              <w:pStyle w:val="TableParagraph"/>
              <w:numPr>
                <w:ilvl w:val="0"/>
                <w:numId w:val="19"/>
              </w:numPr>
              <w:tabs>
                <w:tab w:val="left" w:pos="421"/>
                <w:tab w:val="left" w:pos="422"/>
              </w:tabs>
              <w:spacing w:line="205" w:lineRule="exact"/>
              <w:ind w:left="421" w:hanging="421"/>
              <w:rPr>
                <w:sz w:val="18"/>
              </w:rPr>
            </w:pPr>
            <w:r>
              <w:rPr>
                <w:spacing w:val="-4"/>
                <w:sz w:val="18"/>
              </w:rPr>
              <w:t xml:space="preserve">Work </w:t>
            </w:r>
            <w:r>
              <w:rPr>
                <w:sz w:val="18"/>
              </w:rPr>
              <w:t>clothes should be laundered</w:t>
            </w:r>
            <w:r>
              <w:rPr>
                <w:spacing w:val="-11"/>
                <w:sz w:val="18"/>
              </w:rPr>
              <w:t xml:space="preserve"> </w:t>
            </w:r>
            <w:r>
              <w:rPr>
                <w:sz w:val="18"/>
              </w:rPr>
              <w:t>separately.</w:t>
            </w:r>
          </w:p>
          <w:p w:rsidR="00CB63D0" w:rsidRDefault="0069546E">
            <w:pPr>
              <w:pStyle w:val="TableParagraph"/>
              <w:numPr>
                <w:ilvl w:val="0"/>
                <w:numId w:val="19"/>
              </w:numPr>
              <w:tabs>
                <w:tab w:val="left" w:pos="421"/>
                <w:tab w:val="left" w:pos="422"/>
              </w:tabs>
              <w:spacing w:line="207" w:lineRule="exact"/>
              <w:ind w:left="421" w:hanging="421"/>
              <w:rPr>
                <w:sz w:val="18"/>
              </w:rPr>
            </w:pPr>
            <w:r>
              <w:rPr>
                <w:sz w:val="18"/>
              </w:rPr>
              <w:t>Use good occupational work</w:t>
            </w:r>
            <w:r>
              <w:rPr>
                <w:spacing w:val="-7"/>
                <w:sz w:val="18"/>
              </w:rPr>
              <w:t xml:space="preserve"> </w:t>
            </w:r>
            <w:r>
              <w:rPr>
                <w:sz w:val="18"/>
              </w:rPr>
              <w:t>practice.</w:t>
            </w:r>
          </w:p>
          <w:p w:rsidR="00CB63D0" w:rsidRDefault="0069546E">
            <w:pPr>
              <w:pStyle w:val="TableParagraph"/>
              <w:numPr>
                <w:ilvl w:val="0"/>
                <w:numId w:val="19"/>
              </w:numPr>
              <w:tabs>
                <w:tab w:val="left" w:pos="421"/>
                <w:tab w:val="left" w:pos="422"/>
              </w:tabs>
              <w:spacing w:line="205" w:lineRule="exact"/>
              <w:ind w:left="421" w:hanging="421"/>
              <w:rPr>
                <w:sz w:val="18"/>
              </w:rPr>
            </w:pPr>
            <w:r>
              <w:rPr>
                <w:sz w:val="18"/>
              </w:rPr>
              <w:t>Observe manufacturer's storage and handling recommendations contained within this</w:t>
            </w:r>
            <w:r>
              <w:rPr>
                <w:spacing w:val="-34"/>
                <w:sz w:val="18"/>
              </w:rPr>
              <w:t xml:space="preserve"> </w:t>
            </w:r>
            <w:r>
              <w:rPr>
                <w:sz w:val="18"/>
              </w:rPr>
              <w:t>SDS.</w:t>
            </w:r>
          </w:p>
          <w:p w:rsidR="00CB63D0" w:rsidRDefault="0069546E">
            <w:pPr>
              <w:pStyle w:val="TableParagraph"/>
              <w:numPr>
                <w:ilvl w:val="0"/>
                <w:numId w:val="19"/>
              </w:numPr>
              <w:tabs>
                <w:tab w:val="left" w:pos="421"/>
                <w:tab w:val="left" w:pos="422"/>
              </w:tabs>
              <w:ind w:right="672" w:hanging="509"/>
              <w:rPr>
                <w:sz w:val="18"/>
              </w:rPr>
            </w:pPr>
            <w:r>
              <w:rPr>
                <w:sz w:val="18"/>
              </w:rPr>
              <w:t>Atmosphere should be regularly checked against established exposure standards</w:t>
            </w:r>
            <w:r>
              <w:rPr>
                <w:spacing w:val="-19"/>
                <w:sz w:val="18"/>
              </w:rPr>
              <w:t xml:space="preserve"> </w:t>
            </w:r>
            <w:r>
              <w:rPr>
                <w:sz w:val="18"/>
              </w:rPr>
              <w:t>to ensure safe working conditions.</w:t>
            </w:r>
          </w:p>
        </w:tc>
      </w:tr>
      <w:tr w:rsidR="00CB63D0">
        <w:trPr>
          <w:trHeight w:val="1499"/>
        </w:trPr>
        <w:tc>
          <w:tcPr>
            <w:tcW w:w="2713" w:type="dxa"/>
            <w:tcBorders>
              <w:left w:val="nil"/>
            </w:tcBorders>
            <w:shd w:val="clear" w:color="auto" w:fill="EFEFEF"/>
          </w:tcPr>
          <w:p w:rsidR="00CB63D0" w:rsidRDefault="00CB63D0">
            <w:pPr>
              <w:pStyle w:val="TableParagraph"/>
              <w:ind w:left="0"/>
              <w:rPr>
                <w:b/>
                <w:sz w:val="20"/>
              </w:rPr>
            </w:pPr>
          </w:p>
          <w:p w:rsidR="00CB63D0" w:rsidRDefault="00CB63D0">
            <w:pPr>
              <w:pStyle w:val="TableParagraph"/>
              <w:ind w:left="0"/>
              <w:rPr>
                <w:b/>
                <w:sz w:val="20"/>
              </w:rPr>
            </w:pPr>
          </w:p>
          <w:p w:rsidR="00CB63D0" w:rsidRDefault="00CB63D0">
            <w:pPr>
              <w:pStyle w:val="TableParagraph"/>
              <w:spacing w:before="10"/>
              <w:ind w:left="0"/>
              <w:rPr>
                <w:b/>
                <w:sz w:val="15"/>
              </w:rPr>
            </w:pPr>
          </w:p>
          <w:p w:rsidR="00CB63D0" w:rsidRDefault="0069546E">
            <w:pPr>
              <w:pStyle w:val="TableParagraph"/>
              <w:rPr>
                <w:b/>
                <w:sz w:val="18"/>
              </w:rPr>
            </w:pPr>
            <w:r>
              <w:rPr>
                <w:b/>
                <w:sz w:val="18"/>
              </w:rPr>
              <w:t>Other information</w:t>
            </w:r>
          </w:p>
        </w:tc>
        <w:tc>
          <w:tcPr>
            <w:tcW w:w="7053" w:type="dxa"/>
            <w:tcBorders>
              <w:right w:val="nil"/>
            </w:tcBorders>
          </w:tcPr>
          <w:p w:rsidR="00CB63D0" w:rsidRDefault="0069546E">
            <w:pPr>
              <w:pStyle w:val="TableParagraph"/>
              <w:numPr>
                <w:ilvl w:val="0"/>
                <w:numId w:val="20"/>
              </w:numPr>
              <w:tabs>
                <w:tab w:val="left" w:pos="421"/>
                <w:tab w:val="left" w:pos="422"/>
              </w:tabs>
              <w:spacing w:line="199" w:lineRule="exact"/>
              <w:ind w:hanging="421"/>
              <w:rPr>
                <w:sz w:val="18"/>
              </w:rPr>
            </w:pPr>
            <w:r>
              <w:rPr>
                <w:sz w:val="18"/>
              </w:rPr>
              <w:t>Store in original</w:t>
            </w:r>
            <w:r>
              <w:rPr>
                <w:spacing w:val="-6"/>
                <w:sz w:val="18"/>
              </w:rPr>
              <w:t xml:space="preserve"> </w:t>
            </w:r>
            <w:r>
              <w:rPr>
                <w:sz w:val="18"/>
              </w:rPr>
              <w:t>containers.</w:t>
            </w:r>
          </w:p>
          <w:p w:rsidR="00CB63D0" w:rsidRDefault="0069546E">
            <w:pPr>
              <w:pStyle w:val="TableParagraph"/>
              <w:numPr>
                <w:ilvl w:val="0"/>
                <w:numId w:val="20"/>
              </w:numPr>
              <w:tabs>
                <w:tab w:val="left" w:pos="421"/>
                <w:tab w:val="left" w:pos="422"/>
              </w:tabs>
              <w:spacing w:line="206" w:lineRule="exact"/>
              <w:ind w:hanging="421"/>
              <w:rPr>
                <w:sz w:val="18"/>
              </w:rPr>
            </w:pPr>
            <w:r>
              <w:rPr>
                <w:sz w:val="18"/>
              </w:rPr>
              <w:t>Keep containers securely</w:t>
            </w:r>
            <w:r>
              <w:rPr>
                <w:spacing w:val="-2"/>
                <w:sz w:val="18"/>
              </w:rPr>
              <w:t xml:space="preserve"> </w:t>
            </w:r>
            <w:r>
              <w:rPr>
                <w:sz w:val="18"/>
              </w:rPr>
              <w:t>sealed.</w:t>
            </w:r>
          </w:p>
          <w:p w:rsidR="00CB63D0" w:rsidRDefault="0069546E">
            <w:pPr>
              <w:pStyle w:val="TableParagraph"/>
              <w:numPr>
                <w:ilvl w:val="0"/>
                <w:numId w:val="20"/>
              </w:numPr>
              <w:tabs>
                <w:tab w:val="left" w:pos="421"/>
                <w:tab w:val="left" w:pos="422"/>
              </w:tabs>
              <w:spacing w:line="206" w:lineRule="exact"/>
              <w:ind w:hanging="421"/>
              <w:rPr>
                <w:sz w:val="18"/>
              </w:rPr>
            </w:pPr>
            <w:r>
              <w:rPr>
                <w:sz w:val="18"/>
              </w:rPr>
              <w:t>No smoking, naked lights or ignition sources.</w:t>
            </w:r>
          </w:p>
          <w:p w:rsidR="00CB63D0" w:rsidRDefault="0069546E">
            <w:pPr>
              <w:pStyle w:val="TableParagraph"/>
              <w:numPr>
                <w:ilvl w:val="0"/>
                <w:numId w:val="20"/>
              </w:numPr>
              <w:tabs>
                <w:tab w:val="left" w:pos="421"/>
                <w:tab w:val="left" w:pos="422"/>
              </w:tabs>
              <w:spacing w:line="205" w:lineRule="exact"/>
              <w:ind w:hanging="421"/>
              <w:rPr>
                <w:sz w:val="18"/>
              </w:rPr>
            </w:pPr>
            <w:r>
              <w:rPr>
                <w:sz w:val="18"/>
              </w:rPr>
              <w:t>Store in a cool, dry, well-ventilated</w:t>
            </w:r>
            <w:r>
              <w:rPr>
                <w:spacing w:val="-13"/>
                <w:sz w:val="18"/>
              </w:rPr>
              <w:t xml:space="preserve"> </w:t>
            </w:r>
            <w:r>
              <w:rPr>
                <w:sz w:val="18"/>
              </w:rPr>
              <w:t>area.</w:t>
            </w:r>
          </w:p>
          <w:p w:rsidR="00CB63D0" w:rsidRDefault="0069546E">
            <w:pPr>
              <w:pStyle w:val="TableParagraph"/>
              <w:numPr>
                <w:ilvl w:val="0"/>
                <w:numId w:val="20"/>
              </w:numPr>
              <w:tabs>
                <w:tab w:val="left" w:pos="421"/>
                <w:tab w:val="left" w:pos="422"/>
              </w:tabs>
              <w:spacing w:line="205" w:lineRule="exact"/>
              <w:ind w:hanging="421"/>
              <w:rPr>
                <w:sz w:val="18"/>
              </w:rPr>
            </w:pPr>
            <w:r>
              <w:rPr>
                <w:sz w:val="18"/>
              </w:rPr>
              <w:t>Store away from incompatible materials and foodstuff</w:t>
            </w:r>
            <w:r>
              <w:rPr>
                <w:spacing w:val="-11"/>
                <w:sz w:val="18"/>
              </w:rPr>
              <w:t xml:space="preserve"> </w:t>
            </w:r>
            <w:r>
              <w:rPr>
                <w:sz w:val="18"/>
              </w:rPr>
              <w:t>containers.</w:t>
            </w:r>
          </w:p>
          <w:p w:rsidR="00CB63D0" w:rsidRDefault="0069546E">
            <w:pPr>
              <w:pStyle w:val="TableParagraph"/>
              <w:numPr>
                <w:ilvl w:val="0"/>
                <w:numId w:val="20"/>
              </w:numPr>
              <w:tabs>
                <w:tab w:val="left" w:pos="421"/>
                <w:tab w:val="left" w:pos="422"/>
              </w:tabs>
              <w:spacing w:line="207" w:lineRule="exact"/>
              <w:ind w:hanging="421"/>
              <w:rPr>
                <w:sz w:val="18"/>
              </w:rPr>
            </w:pPr>
            <w:r>
              <w:rPr>
                <w:sz w:val="18"/>
              </w:rPr>
              <w:t>Protect containers against physical damage and check regularly for</w:t>
            </w:r>
            <w:r>
              <w:rPr>
                <w:spacing w:val="-7"/>
                <w:sz w:val="18"/>
              </w:rPr>
              <w:t xml:space="preserve"> </w:t>
            </w:r>
            <w:r>
              <w:rPr>
                <w:sz w:val="18"/>
              </w:rPr>
              <w:t>leaks.</w:t>
            </w:r>
          </w:p>
          <w:p w:rsidR="00CB63D0" w:rsidRDefault="0069546E">
            <w:pPr>
              <w:pStyle w:val="TableParagraph"/>
              <w:numPr>
                <w:ilvl w:val="0"/>
                <w:numId w:val="20"/>
              </w:numPr>
              <w:tabs>
                <w:tab w:val="left" w:pos="421"/>
                <w:tab w:val="left" w:pos="422"/>
              </w:tabs>
              <w:spacing w:before="2"/>
              <w:ind w:hanging="421"/>
              <w:rPr>
                <w:sz w:val="18"/>
              </w:rPr>
            </w:pPr>
            <w:r>
              <w:rPr>
                <w:sz w:val="18"/>
              </w:rPr>
              <w:t>Observe</w:t>
            </w:r>
            <w:r>
              <w:rPr>
                <w:spacing w:val="-4"/>
                <w:sz w:val="18"/>
              </w:rPr>
              <w:t xml:space="preserve"> </w:t>
            </w:r>
            <w:r>
              <w:rPr>
                <w:sz w:val="18"/>
              </w:rPr>
              <w:t>manufacturer's</w:t>
            </w:r>
            <w:r>
              <w:rPr>
                <w:spacing w:val="-4"/>
                <w:sz w:val="18"/>
              </w:rPr>
              <w:t xml:space="preserve"> </w:t>
            </w:r>
            <w:r>
              <w:rPr>
                <w:sz w:val="18"/>
              </w:rPr>
              <w:t>storage</w:t>
            </w:r>
            <w:r>
              <w:rPr>
                <w:spacing w:val="-3"/>
                <w:sz w:val="18"/>
              </w:rPr>
              <w:t xml:space="preserve"> </w:t>
            </w:r>
            <w:r>
              <w:rPr>
                <w:sz w:val="18"/>
              </w:rPr>
              <w:t>and</w:t>
            </w:r>
            <w:r>
              <w:rPr>
                <w:spacing w:val="-4"/>
                <w:sz w:val="18"/>
              </w:rPr>
              <w:t xml:space="preserve"> </w:t>
            </w:r>
            <w:r>
              <w:rPr>
                <w:sz w:val="18"/>
              </w:rPr>
              <w:t>handling</w:t>
            </w:r>
            <w:r>
              <w:rPr>
                <w:spacing w:val="-5"/>
                <w:sz w:val="18"/>
              </w:rPr>
              <w:t xml:space="preserve"> </w:t>
            </w:r>
            <w:r>
              <w:rPr>
                <w:sz w:val="18"/>
              </w:rPr>
              <w:t>recommendations</w:t>
            </w:r>
            <w:r>
              <w:rPr>
                <w:spacing w:val="-3"/>
                <w:sz w:val="18"/>
              </w:rPr>
              <w:t xml:space="preserve"> </w:t>
            </w:r>
            <w:r>
              <w:rPr>
                <w:sz w:val="18"/>
              </w:rPr>
              <w:t>contained</w:t>
            </w:r>
            <w:r>
              <w:rPr>
                <w:spacing w:val="-5"/>
                <w:sz w:val="18"/>
              </w:rPr>
              <w:t xml:space="preserve"> </w:t>
            </w:r>
            <w:r>
              <w:rPr>
                <w:sz w:val="18"/>
              </w:rPr>
              <w:t>within</w:t>
            </w:r>
            <w:r>
              <w:rPr>
                <w:spacing w:val="-7"/>
                <w:sz w:val="18"/>
              </w:rPr>
              <w:t xml:space="preserve"> </w:t>
            </w:r>
            <w:r>
              <w:rPr>
                <w:sz w:val="18"/>
              </w:rPr>
              <w:t>this</w:t>
            </w:r>
            <w:r>
              <w:rPr>
                <w:spacing w:val="-17"/>
                <w:sz w:val="18"/>
              </w:rPr>
              <w:t xml:space="preserve"> </w:t>
            </w:r>
            <w:r>
              <w:rPr>
                <w:sz w:val="18"/>
              </w:rPr>
              <w:t>SDS.</w:t>
            </w:r>
          </w:p>
        </w:tc>
      </w:tr>
    </w:tbl>
    <w:p w:rsidR="00CB63D0" w:rsidRDefault="0069546E">
      <w:pPr>
        <w:pStyle w:val="a4"/>
        <w:numPr>
          <w:ilvl w:val="1"/>
          <w:numId w:val="18"/>
        </w:numPr>
        <w:tabs>
          <w:tab w:val="left" w:pos="944"/>
        </w:tabs>
        <w:spacing w:before="205" w:after="50"/>
        <w:ind w:hanging="318"/>
        <w:rPr>
          <w:b/>
          <w:sz w:val="21"/>
        </w:rPr>
      </w:pPr>
      <w:r>
        <w:rPr>
          <w:b/>
          <w:sz w:val="21"/>
        </w:rPr>
        <w:t>Conditions for safe storage, including any</w:t>
      </w:r>
      <w:r>
        <w:rPr>
          <w:b/>
          <w:spacing w:val="-9"/>
          <w:sz w:val="21"/>
        </w:rPr>
        <w:t xml:space="preserve"> </w:t>
      </w:r>
      <w:r>
        <w:rPr>
          <w:b/>
          <w:sz w:val="21"/>
        </w:rPr>
        <w:t>incompatibilities</w:t>
      </w:r>
    </w:p>
    <w:tbl>
      <w:tblPr>
        <w:tblW w:w="0" w:type="auto"/>
        <w:tblInd w:w="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713"/>
        <w:gridCol w:w="7139"/>
      </w:tblGrid>
      <w:tr w:rsidR="00CB63D0">
        <w:trPr>
          <w:trHeight w:val="652"/>
        </w:trPr>
        <w:tc>
          <w:tcPr>
            <w:tcW w:w="2713" w:type="dxa"/>
            <w:tcBorders>
              <w:left w:val="nil"/>
            </w:tcBorders>
            <w:shd w:val="clear" w:color="auto" w:fill="EFEFEF"/>
          </w:tcPr>
          <w:p w:rsidR="00CB63D0" w:rsidRDefault="0069546E">
            <w:pPr>
              <w:pStyle w:val="TableParagraph"/>
              <w:spacing w:before="177"/>
              <w:rPr>
                <w:b/>
                <w:sz w:val="18"/>
              </w:rPr>
            </w:pPr>
            <w:r>
              <w:rPr>
                <w:b/>
                <w:sz w:val="18"/>
              </w:rPr>
              <w:t>Suitable container</w:t>
            </w:r>
          </w:p>
        </w:tc>
        <w:tc>
          <w:tcPr>
            <w:tcW w:w="7139" w:type="dxa"/>
            <w:tcBorders>
              <w:right w:val="nil"/>
            </w:tcBorders>
          </w:tcPr>
          <w:p w:rsidR="00CB63D0" w:rsidRDefault="0069546E">
            <w:pPr>
              <w:pStyle w:val="TableParagraph"/>
              <w:numPr>
                <w:ilvl w:val="0"/>
                <w:numId w:val="21"/>
              </w:numPr>
              <w:tabs>
                <w:tab w:val="left" w:pos="421"/>
                <w:tab w:val="left" w:pos="422"/>
              </w:tabs>
              <w:spacing w:line="199" w:lineRule="exact"/>
              <w:ind w:hanging="421"/>
              <w:rPr>
                <w:sz w:val="18"/>
              </w:rPr>
            </w:pPr>
            <w:r>
              <w:rPr>
                <w:sz w:val="18"/>
              </w:rPr>
              <w:t>Metal can, plastic tank or</w:t>
            </w:r>
            <w:r>
              <w:rPr>
                <w:spacing w:val="-7"/>
                <w:sz w:val="18"/>
              </w:rPr>
              <w:t xml:space="preserve"> </w:t>
            </w:r>
            <w:r>
              <w:rPr>
                <w:sz w:val="18"/>
              </w:rPr>
              <w:t>drum</w:t>
            </w:r>
          </w:p>
          <w:p w:rsidR="00CB63D0" w:rsidRDefault="0069546E">
            <w:pPr>
              <w:pStyle w:val="TableParagraph"/>
              <w:numPr>
                <w:ilvl w:val="0"/>
                <w:numId w:val="21"/>
              </w:numPr>
              <w:tabs>
                <w:tab w:val="left" w:pos="421"/>
                <w:tab w:val="left" w:pos="422"/>
              </w:tabs>
              <w:spacing w:line="207" w:lineRule="exact"/>
              <w:ind w:hanging="421"/>
              <w:rPr>
                <w:sz w:val="18"/>
              </w:rPr>
            </w:pPr>
            <w:r>
              <w:rPr>
                <w:sz w:val="18"/>
              </w:rPr>
              <w:t>Packaging as recommended by</w:t>
            </w:r>
            <w:r>
              <w:rPr>
                <w:spacing w:val="-5"/>
                <w:sz w:val="18"/>
              </w:rPr>
              <w:t xml:space="preserve"> </w:t>
            </w:r>
            <w:r>
              <w:rPr>
                <w:sz w:val="18"/>
              </w:rPr>
              <w:t>manufacturer.</w:t>
            </w:r>
          </w:p>
          <w:p w:rsidR="00CB63D0" w:rsidRDefault="0069546E">
            <w:pPr>
              <w:pStyle w:val="TableParagraph"/>
              <w:numPr>
                <w:ilvl w:val="0"/>
                <w:numId w:val="21"/>
              </w:numPr>
              <w:tabs>
                <w:tab w:val="left" w:pos="421"/>
                <w:tab w:val="left" w:pos="422"/>
              </w:tabs>
              <w:spacing w:before="2"/>
              <w:ind w:hanging="421"/>
              <w:rPr>
                <w:sz w:val="18"/>
              </w:rPr>
            </w:pPr>
            <w:r>
              <w:rPr>
                <w:sz w:val="18"/>
              </w:rPr>
              <w:t>Check all containers are clearly labelled and free from</w:t>
            </w:r>
            <w:r>
              <w:rPr>
                <w:spacing w:val="-16"/>
                <w:sz w:val="18"/>
              </w:rPr>
              <w:t xml:space="preserve"> </w:t>
            </w:r>
            <w:r>
              <w:rPr>
                <w:sz w:val="18"/>
              </w:rPr>
              <w:t>leaks.</w:t>
            </w:r>
          </w:p>
        </w:tc>
      </w:tr>
      <w:tr w:rsidR="00CB63D0">
        <w:trPr>
          <w:trHeight w:val="367"/>
        </w:trPr>
        <w:tc>
          <w:tcPr>
            <w:tcW w:w="2713" w:type="dxa"/>
            <w:tcBorders>
              <w:left w:val="nil"/>
            </w:tcBorders>
            <w:shd w:val="clear" w:color="auto" w:fill="EFEFEF"/>
          </w:tcPr>
          <w:p w:rsidR="00CB63D0" w:rsidRDefault="0069546E">
            <w:pPr>
              <w:pStyle w:val="TableParagraph"/>
              <w:spacing w:before="108"/>
              <w:rPr>
                <w:b/>
                <w:sz w:val="18"/>
              </w:rPr>
            </w:pPr>
            <w:r>
              <w:rPr>
                <w:b/>
                <w:sz w:val="18"/>
              </w:rPr>
              <w:t>Storage incompatibility</w:t>
            </w:r>
          </w:p>
        </w:tc>
        <w:tc>
          <w:tcPr>
            <w:tcW w:w="7139" w:type="dxa"/>
            <w:tcBorders>
              <w:right w:val="nil"/>
            </w:tcBorders>
          </w:tcPr>
          <w:p w:rsidR="00CB63D0" w:rsidRDefault="0069546E">
            <w:pPr>
              <w:pStyle w:val="TableParagraph"/>
              <w:numPr>
                <w:ilvl w:val="0"/>
                <w:numId w:val="22"/>
              </w:numPr>
              <w:tabs>
                <w:tab w:val="left" w:pos="522"/>
                <w:tab w:val="left" w:pos="523"/>
              </w:tabs>
              <w:spacing w:before="98"/>
              <w:ind w:hanging="522"/>
              <w:rPr>
                <w:sz w:val="18"/>
              </w:rPr>
            </w:pPr>
            <w:r>
              <w:rPr>
                <w:spacing w:val="-3"/>
                <w:sz w:val="18"/>
              </w:rPr>
              <w:t xml:space="preserve">Avoid </w:t>
            </w:r>
            <w:r>
              <w:rPr>
                <w:sz w:val="18"/>
              </w:rPr>
              <w:t xml:space="preserve">reaction with </w:t>
            </w:r>
            <w:proofErr w:type="spellStart"/>
            <w:r>
              <w:rPr>
                <w:sz w:val="18"/>
              </w:rPr>
              <w:t>oxidising</w:t>
            </w:r>
            <w:proofErr w:type="spellEnd"/>
            <w:r>
              <w:rPr>
                <w:sz w:val="18"/>
              </w:rPr>
              <w:t xml:space="preserve"> agents</w:t>
            </w:r>
          </w:p>
        </w:tc>
      </w:tr>
    </w:tbl>
    <w:p w:rsidR="00CB63D0" w:rsidRDefault="00CB63D0">
      <w:pPr>
        <w:spacing w:before="10"/>
        <w:rPr>
          <w:b/>
          <w:sz w:val="5"/>
        </w:rPr>
      </w:pPr>
    </w:p>
    <w:p w:rsidR="00CB63D0" w:rsidRDefault="0069546E">
      <w:pPr>
        <w:spacing w:line="60" w:lineRule="exact"/>
        <w:ind w:left="517"/>
        <w:rPr>
          <w:sz w:val="6"/>
        </w:rPr>
      </w:pPr>
      <w:r>
        <w:rPr>
          <w:noProof/>
          <w:sz w:val="6"/>
          <w:lang w:val="en-GB" w:eastAsia="zh-CN" w:bidi="ar-SA"/>
        </w:rPr>
        <mc:AlternateContent>
          <mc:Choice Requires="wpg">
            <w:drawing>
              <wp:inline distT="0" distB="0" distL="114300" distR="114300">
                <wp:extent cx="6257290" cy="37465"/>
                <wp:effectExtent l="0" t="0" r="10160" b="1270"/>
                <wp:docPr id="8" name="组合 19"/>
                <wp:cNvGraphicFramePr/>
                <a:graphic xmlns:a="http://schemas.openxmlformats.org/drawingml/2006/main">
                  <a:graphicData uri="http://schemas.microsoft.com/office/word/2010/wordprocessingGroup">
                    <wpg:wgp>
                      <wpg:cNvGrpSpPr/>
                      <wpg:grpSpPr>
                        <a:xfrm>
                          <a:off x="0" y="0"/>
                          <a:ext cx="6257290" cy="37465"/>
                          <a:chOff x="0" y="0"/>
                          <a:chExt cx="9854" cy="59"/>
                        </a:xfrm>
                      </wpg:grpSpPr>
                      <wps:wsp>
                        <wps:cNvPr id="6" name="直线 20"/>
                        <wps:cNvCnPr/>
                        <wps:spPr>
                          <a:xfrm>
                            <a:off x="0" y="30"/>
                            <a:ext cx="9854" cy="0"/>
                          </a:xfrm>
                          <a:prstGeom prst="line">
                            <a:avLst/>
                          </a:prstGeom>
                          <a:ln w="37465" cap="flat" cmpd="sng">
                            <a:solidFill>
                              <a:srgbClr val="000000"/>
                            </a:solidFill>
                            <a:prstDash val="solid"/>
                            <a:headEnd type="none" w="med" len="med"/>
                            <a:tailEnd type="none" w="med" len="med"/>
                          </a:ln>
                        </wps:spPr>
                        <wps:bodyPr/>
                      </wps:wsp>
                    </wpg:wgp>
                  </a:graphicData>
                </a:graphic>
              </wp:inline>
            </w:drawing>
          </mc:Choice>
          <mc:Fallback>
            <w:pict>
              <v:group w14:anchorId="6A9CD1E3" id="组合 19" o:spid="_x0000_s1026" style="width:492.7pt;height:2.95pt;mso-position-horizontal-relative:char;mso-position-vertical-relative:line" coordsize="9854,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">
                <v:line id="直线 20" o:spid="_x0000_s1027" style="position:absolute;visibility:visible;mso-wrap-style:square" from="0,30" to="9854,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" strokeweight="2.95pt"/>
                <w10:anchorlock/>
              </v:group>
            </w:pict>
          </mc:Fallback>
        </mc:AlternateContent>
      </w:r>
    </w:p>
    <w:p w:rsidR="00CB63D0" w:rsidRDefault="0069546E">
      <w:pPr>
        <w:pStyle w:val="1"/>
        <w:tabs>
          <w:tab w:val="left" w:pos="1716"/>
        </w:tabs>
        <w:spacing w:before="32"/>
        <w:ind w:left="552"/>
      </w:pPr>
      <w:r>
        <w:t>Section</w:t>
      </w:r>
      <w:r>
        <w:rPr>
          <w:spacing w:val="-3"/>
        </w:rPr>
        <w:t xml:space="preserve"> </w:t>
      </w:r>
      <w:r>
        <w:t>8</w:t>
      </w:r>
      <w:r>
        <w:tab/>
        <w:t>Exposure controls/personal</w:t>
      </w:r>
      <w:r>
        <w:rPr>
          <w:spacing w:val="-1"/>
        </w:rPr>
        <w:t xml:space="preserve"> </w:t>
      </w:r>
      <w:r>
        <w:t>protection</w:t>
      </w:r>
    </w:p>
    <w:p w:rsidR="00CB63D0" w:rsidRDefault="0069546E">
      <w:pPr>
        <w:pStyle w:val="a4"/>
        <w:numPr>
          <w:ilvl w:val="1"/>
          <w:numId w:val="23"/>
        </w:numPr>
        <w:tabs>
          <w:tab w:val="left" w:pos="867"/>
        </w:tabs>
        <w:spacing w:before="47"/>
        <w:jc w:val="left"/>
        <w:rPr>
          <w:b/>
          <w:sz w:val="21"/>
        </w:rPr>
      </w:pPr>
      <w:r>
        <w:rPr>
          <w:b/>
          <w:sz w:val="21"/>
        </w:rPr>
        <w:t>Control</w:t>
      </w:r>
      <w:r>
        <w:rPr>
          <w:b/>
          <w:spacing w:val="-3"/>
          <w:sz w:val="21"/>
        </w:rPr>
        <w:t xml:space="preserve"> </w:t>
      </w:r>
      <w:r>
        <w:rPr>
          <w:b/>
          <w:sz w:val="21"/>
        </w:rPr>
        <w:t>parameters</w:t>
      </w:r>
    </w:p>
    <w:p w:rsidR="00CB63D0" w:rsidRDefault="0069546E">
      <w:pPr>
        <w:pStyle w:val="a4"/>
        <w:numPr>
          <w:ilvl w:val="2"/>
          <w:numId w:val="23"/>
        </w:numPr>
        <w:tabs>
          <w:tab w:val="left" w:pos="1130"/>
          <w:tab w:val="left" w:pos="1131"/>
          <w:tab w:val="left" w:pos="2589"/>
          <w:tab w:val="left" w:pos="3650"/>
        </w:tabs>
        <w:spacing w:before="56" w:line="290" w:lineRule="auto"/>
        <w:ind w:right="6718" w:firstLine="0"/>
        <w:rPr>
          <w:b/>
          <w:sz w:val="21"/>
        </w:rPr>
      </w:pPr>
      <w:r>
        <w:rPr>
          <w:b/>
          <w:sz w:val="21"/>
        </w:rPr>
        <w:t>Occupational</w:t>
      </w:r>
      <w:r>
        <w:rPr>
          <w:b/>
          <w:sz w:val="21"/>
        </w:rPr>
        <w:tab/>
        <w:t>exposure</w:t>
      </w:r>
      <w:r>
        <w:rPr>
          <w:b/>
          <w:sz w:val="21"/>
        </w:rPr>
        <w:tab/>
      </w:r>
      <w:r>
        <w:rPr>
          <w:b/>
          <w:spacing w:val="-5"/>
          <w:sz w:val="21"/>
        </w:rPr>
        <w:t xml:space="preserve">limits </w:t>
      </w:r>
      <w:r>
        <w:rPr>
          <w:b/>
          <w:sz w:val="21"/>
        </w:rPr>
        <w:t>(OEL) Ingredient</w:t>
      </w:r>
      <w:r>
        <w:rPr>
          <w:b/>
          <w:spacing w:val="-3"/>
          <w:sz w:val="21"/>
        </w:rPr>
        <w:t xml:space="preserve"> </w:t>
      </w:r>
      <w:r>
        <w:rPr>
          <w:b/>
          <w:sz w:val="21"/>
        </w:rPr>
        <w:t>data</w:t>
      </w:r>
    </w:p>
    <w:p w:rsidR="00CB63D0" w:rsidRDefault="0069546E">
      <w:pPr>
        <w:spacing w:before="14"/>
        <w:ind w:left="420"/>
        <w:rPr>
          <w:sz w:val="21"/>
        </w:rPr>
      </w:pPr>
      <w:r>
        <w:rPr>
          <w:sz w:val="21"/>
        </w:rPr>
        <w:t>Not Available</w:t>
      </w:r>
    </w:p>
    <w:p w:rsidR="00CB63D0" w:rsidRDefault="0069546E">
      <w:pPr>
        <w:spacing w:before="67" w:after="36"/>
        <w:ind w:left="420"/>
        <w:rPr>
          <w:b/>
          <w:sz w:val="18"/>
        </w:rPr>
      </w:pPr>
      <w:r>
        <w:rPr>
          <w:b/>
          <w:sz w:val="18"/>
        </w:rPr>
        <w:t>Emergency limits</w:t>
      </w: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14"/>
        <w:gridCol w:w="2427"/>
        <w:gridCol w:w="3389"/>
        <w:gridCol w:w="3999"/>
      </w:tblGrid>
      <w:tr w:rsidR="00CB63D0">
        <w:trPr>
          <w:trHeight w:val="364"/>
        </w:trPr>
        <w:tc>
          <w:tcPr>
            <w:tcW w:w="414" w:type="dxa"/>
            <w:tcBorders>
              <w:top w:val="nil"/>
              <w:left w:val="nil"/>
              <w:bottom w:val="nil"/>
              <w:right w:val="nil"/>
            </w:tcBorders>
          </w:tcPr>
          <w:p w:rsidR="00CB63D0" w:rsidRDefault="00CB63D0">
            <w:pPr>
              <w:pStyle w:val="TableParagraph"/>
              <w:ind w:left="0"/>
              <w:rPr>
                <w:sz w:val="18"/>
              </w:rPr>
            </w:pPr>
          </w:p>
        </w:tc>
        <w:tc>
          <w:tcPr>
            <w:tcW w:w="2427" w:type="dxa"/>
            <w:tcBorders>
              <w:left w:val="nil"/>
            </w:tcBorders>
            <w:shd w:val="clear" w:color="auto" w:fill="EFEFEF"/>
          </w:tcPr>
          <w:p w:rsidR="00CB63D0" w:rsidRDefault="0069546E">
            <w:pPr>
              <w:pStyle w:val="TableParagraph"/>
              <w:spacing w:before="105"/>
              <w:ind w:left="141"/>
              <w:rPr>
                <w:b/>
                <w:sz w:val="18"/>
              </w:rPr>
            </w:pPr>
            <w:r>
              <w:rPr>
                <w:b/>
                <w:sz w:val="18"/>
              </w:rPr>
              <w:t>Ingredient</w:t>
            </w:r>
          </w:p>
        </w:tc>
        <w:tc>
          <w:tcPr>
            <w:tcW w:w="3389" w:type="dxa"/>
            <w:shd w:val="clear" w:color="auto" w:fill="EFEFEF"/>
          </w:tcPr>
          <w:p w:rsidR="00CB63D0" w:rsidRDefault="0069546E">
            <w:pPr>
              <w:pStyle w:val="TableParagraph"/>
              <w:spacing w:before="52"/>
              <w:ind w:left="18"/>
              <w:rPr>
                <w:b/>
                <w:sz w:val="18"/>
              </w:rPr>
            </w:pPr>
            <w:r>
              <w:rPr>
                <w:b/>
                <w:sz w:val="18"/>
              </w:rPr>
              <w:t>Original IDLH</w:t>
            </w:r>
          </w:p>
        </w:tc>
        <w:tc>
          <w:tcPr>
            <w:tcW w:w="3999" w:type="dxa"/>
            <w:tcBorders>
              <w:right w:val="nil"/>
            </w:tcBorders>
            <w:shd w:val="clear" w:color="auto" w:fill="EFEFEF"/>
          </w:tcPr>
          <w:p w:rsidR="00CB63D0" w:rsidRDefault="0069546E">
            <w:pPr>
              <w:pStyle w:val="TableParagraph"/>
              <w:spacing w:before="105"/>
              <w:ind w:left="124"/>
              <w:rPr>
                <w:b/>
                <w:sz w:val="18"/>
              </w:rPr>
            </w:pPr>
            <w:r>
              <w:rPr>
                <w:b/>
                <w:sz w:val="18"/>
              </w:rPr>
              <w:t>Revised IDLH</w:t>
            </w:r>
          </w:p>
        </w:tc>
      </w:tr>
      <w:tr w:rsidR="009A7F6B">
        <w:trPr>
          <w:trHeight w:val="339"/>
        </w:trPr>
        <w:tc>
          <w:tcPr>
            <w:tcW w:w="414" w:type="dxa"/>
            <w:vMerge w:val="restart"/>
            <w:tcBorders>
              <w:top w:val="nil"/>
              <w:left w:val="nil"/>
              <w:bottom w:val="single" w:sz="18" w:space="0" w:color="20AC38"/>
              <w:right w:val="nil"/>
            </w:tcBorders>
          </w:tcPr>
          <w:p w:rsidR="009A7F6B" w:rsidRDefault="009A7F6B" w:rsidP="009A7F6B">
            <w:pPr>
              <w:pStyle w:val="TableParagraph"/>
              <w:ind w:left="0"/>
              <w:rPr>
                <w:sz w:val="18"/>
              </w:rPr>
            </w:pPr>
          </w:p>
        </w:tc>
        <w:tc>
          <w:tcPr>
            <w:tcW w:w="2427" w:type="dxa"/>
            <w:tcBorders>
              <w:left w:val="nil"/>
            </w:tcBorders>
          </w:tcPr>
          <w:p w:rsidR="009A7F6B" w:rsidRDefault="00737D86" w:rsidP="009A7F6B">
            <w:pPr>
              <w:pStyle w:val="TableParagraph"/>
              <w:spacing w:before="98"/>
              <w:ind w:left="0"/>
              <w:rPr>
                <w:sz w:val="18"/>
              </w:rPr>
            </w:pPr>
            <w:r>
              <w:rPr>
                <w:rFonts w:ascii="Tahoma" w:hAnsi="Tahoma" w:cs="Tahoma"/>
                <w:color w:val="000000"/>
                <w:sz w:val="18"/>
                <w:szCs w:val="18"/>
              </w:rPr>
              <w:t>2,4-Dichlorophenoxyacetic acid</w:t>
            </w:r>
          </w:p>
        </w:tc>
        <w:tc>
          <w:tcPr>
            <w:tcW w:w="3389" w:type="dxa"/>
          </w:tcPr>
          <w:p w:rsidR="009A7F6B" w:rsidRDefault="009A7F6B" w:rsidP="009A7F6B">
            <w:pPr>
              <w:pStyle w:val="TableParagraph"/>
              <w:spacing w:before="45"/>
              <w:ind w:left="18"/>
              <w:rPr>
                <w:sz w:val="18"/>
              </w:rPr>
            </w:pPr>
            <w:r>
              <w:rPr>
                <w:sz w:val="18"/>
              </w:rPr>
              <w:t>Not Available</w:t>
            </w:r>
          </w:p>
        </w:tc>
        <w:tc>
          <w:tcPr>
            <w:tcW w:w="3999" w:type="dxa"/>
            <w:tcBorders>
              <w:right w:val="nil"/>
            </w:tcBorders>
          </w:tcPr>
          <w:p w:rsidR="009A7F6B" w:rsidRDefault="009A7F6B" w:rsidP="009A7F6B">
            <w:pPr>
              <w:pStyle w:val="TableParagraph"/>
              <w:spacing w:before="93"/>
              <w:ind w:left="124"/>
              <w:rPr>
                <w:sz w:val="18"/>
              </w:rPr>
            </w:pPr>
            <w:r>
              <w:rPr>
                <w:sz w:val="18"/>
              </w:rPr>
              <w:t>Not Available</w:t>
            </w:r>
          </w:p>
        </w:tc>
      </w:tr>
      <w:tr w:rsidR="009A7F6B">
        <w:trPr>
          <w:trHeight w:val="272"/>
        </w:trPr>
        <w:tc>
          <w:tcPr>
            <w:tcW w:w="414" w:type="dxa"/>
            <w:vMerge/>
            <w:tcBorders>
              <w:top w:val="nil"/>
              <w:left w:val="nil"/>
              <w:bottom w:val="single" w:sz="18" w:space="0" w:color="20AC38"/>
              <w:right w:val="nil"/>
            </w:tcBorders>
          </w:tcPr>
          <w:p w:rsidR="009A7F6B" w:rsidRDefault="009A7F6B" w:rsidP="009A7F6B">
            <w:pPr>
              <w:rPr>
                <w:sz w:val="2"/>
                <w:szCs w:val="2"/>
              </w:rPr>
            </w:pPr>
          </w:p>
        </w:tc>
        <w:tc>
          <w:tcPr>
            <w:tcW w:w="2427" w:type="dxa"/>
            <w:tcBorders>
              <w:left w:val="nil"/>
              <w:bottom w:val="thinThickMediumGap" w:sz="8" w:space="0" w:color="20AC38"/>
            </w:tcBorders>
          </w:tcPr>
          <w:p w:rsidR="009A7F6B" w:rsidRDefault="00737D86" w:rsidP="009A7F6B">
            <w:pPr>
              <w:pStyle w:val="TableParagraph"/>
              <w:spacing w:before="28"/>
              <w:ind w:left="127"/>
              <w:rPr>
                <w:sz w:val="18"/>
              </w:rPr>
            </w:pPr>
            <w:r>
              <w:rPr>
                <w:rFonts w:ascii="Tahoma" w:hAnsi="Tahoma" w:cs="Tahoma"/>
                <w:color w:val="000000"/>
                <w:sz w:val="18"/>
                <w:szCs w:val="18"/>
              </w:rPr>
              <w:t>2-Propenoic acid butyl ester</w:t>
            </w:r>
          </w:p>
        </w:tc>
        <w:tc>
          <w:tcPr>
            <w:tcW w:w="3389" w:type="dxa"/>
            <w:tcBorders>
              <w:bottom w:val="thinThickMediumGap" w:sz="8" w:space="0" w:color="20AC38"/>
            </w:tcBorders>
          </w:tcPr>
          <w:p w:rsidR="009A7F6B" w:rsidRDefault="009A7F6B" w:rsidP="009A7F6B">
            <w:pPr>
              <w:pStyle w:val="TableParagraph"/>
              <w:spacing w:before="28"/>
              <w:ind w:left="18"/>
              <w:rPr>
                <w:sz w:val="18"/>
              </w:rPr>
            </w:pPr>
            <w:r>
              <w:rPr>
                <w:sz w:val="18"/>
              </w:rPr>
              <w:t>Not Available</w:t>
            </w:r>
          </w:p>
        </w:tc>
        <w:tc>
          <w:tcPr>
            <w:tcW w:w="3999" w:type="dxa"/>
            <w:tcBorders>
              <w:bottom w:val="thinThickMediumGap" w:sz="8" w:space="0" w:color="20AC38"/>
              <w:right w:val="nil"/>
            </w:tcBorders>
          </w:tcPr>
          <w:p w:rsidR="009A7F6B" w:rsidRDefault="009A7F6B" w:rsidP="009A7F6B">
            <w:pPr>
              <w:pStyle w:val="TableParagraph"/>
              <w:spacing w:before="73" w:line="179" w:lineRule="exact"/>
              <w:ind w:left="124"/>
              <w:rPr>
                <w:sz w:val="18"/>
              </w:rPr>
            </w:pPr>
            <w:r>
              <w:rPr>
                <w:sz w:val="18"/>
              </w:rPr>
              <w:t>Not Available</w:t>
            </w:r>
          </w:p>
        </w:tc>
      </w:tr>
    </w:tbl>
    <w:p w:rsidR="00CB63D0" w:rsidRDefault="00CB63D0">
      <w:pPr>
        <w:spacing w:line="179" w:lineRule="exact"/>
        <w:rPr>
          <w:sz w:val="18"/>
        </w:rPr>
        <w:sectPr w:rsidR="00CB63D0">
          <w:footerReference w:type="default" r:id="rId17"/>
          <w:pgSz w:w="11920" w:h="16850"/>
          <w:pgMar w:top="1420" w:right="380" w:bottom="980" w:left="660" w:header="331" w:footer="782" w:gutter="0"/>
          <w:pgNumType w:start="4"/>
          <w:cols w:space="720"/>
        </w:sectPr>
      </w:pPr>
    </w:p>
    <w:p w:rsidR="00CB63D0" w:rsidRDefault="0069546E">
      <w:pPr>
        <w:pStyle w:val="a4"/>
        <w:numPr>
          <w:ilvl w:val="1"/>
          <w:numId w:val="23"/>
        </w:numPr>
        <w:tabs>
          <w:tab w:val="left" w:pos="1106"/>
          <w:tab w:val="left" w:pos="1107"/>
        </w:tabs>
        <w:spacing w:before="33"/>
        <w:ind w:left="1106" w:hanging="481"/>
        <w:jc w:val="left"/>
        <w:rPr>
          <w:b/>
          <w:sz w:val="21"/>
        </w:rPr>
      </w:pPr>
      <w:r>
        <w:rPr>
          <w:b/>
          <w:sz w:val="21"/>
        </w:rPr>
        <w:lastRenderedPageBreak/>
        <w:t>Exposure</w:t>
      </w:r>
      <w:r>
        <w:rPr>
          <w:b/>
          <w:spacing w:val="-3"/>
          <w:sz w:val="21"/>
        </w:rPr>
        <w:t xml:space="preserve"> </w:t>
      </w:r>
      <w:r>
        <w:rPr>
          <w:b/>
          <w:sz w:val="21"/>
        </w:rPr>
        <w:t>controls</w:t>
      </w:r>
    </w:p>
    <w:p w:rsidR="00CB63D0" w:rsidRDefault="00CB63D0">
      <w:pPr>
        <w:spacing w:before="1"/>
        <w:rPr>
          <w:b/>
          <w:sz w:val="21"/>
        </w:rPr>
      </w:pPr>
    </w:p>
    <w:tbl>
      <w:tblPr>
        <w:tblW w:w="0" w:type="auto"/>
        <w:tblInd w:w="5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751"/>
        <w:gridCol w:w="6940"/>
      </w:tblGrid>
      <w:tr w:rsidR="00CB63D0">
        <w:trPr>
          <w:trHeight w:val="3691"/>
        </w:trPr>
        <w:tc>
          <w:tcPr>
            <w:tcW w:w="2751" w:type="dxa"/>
            <w:tcBorders>
              <w:left w:val="nil"/>
            </w:tcBorders>
            <w:shd w:val="clear" w:color="auto" w:fill="EFEFEF"/>
          </w:tcPr>
          <w:p w:rsidR="00CB63D0" w:rsidRDefault="00CB63D0">
            <w:pPr>
              <w:pStyle w:val="TableParagraph"/>
              <w:ind w:left="0"/>
              <w:rPr>
                <w:b/>
                <w:sz w:val="20"/>
              </w:rPr>
            </w:pPr>
          </w:p>
          <w:p w:rsidR="00CB63D0" w:rsidRDefault="00CB63D0">
            <w:pPr>
              <w:pStyle w:val="TableParagraph"/>
              <w:ind w:left="0"/>
              <w:rPr>
                <w:b/>
                <w:sz w:val="20"/>
              </w:rPr>
            </w:pPr>
          </w:p>
          <w:p w:rsidR="00CB63D0" w:rsidRDefault="0069546E">
            <w:pPr>
              <w:pStyle w:val="TableParagraph"/>
              <w:tabs>
                <w:tab w:val="left" w:pos="1604"/>
              </w:tabs>
              <w:spacing w:before="175" w:line="362" w:lineRule="auto"/>
              <w:ind w:right="240"/>
              <w:rPr>
                <w:b/>
                <w:sz w:val="18"/>
              </w:rPr>
            </w:pPr>
            <w:r>
              <w:rPr>
                <w:b/>
                <w:sz w:val="18"/>
              </w:rPr>
              <w:t>Appropriate</w:t>
            </w:r>
            <w:r>
              <w:rPr>
                <w:b/>
                <w:sz w:val="18"/>
              </w:rPr>
              <w:tab/>
            </w:r>
            <w:r>
              <w:rPr>
                <w:b/>
                <w:spacing w:val="-3"/>
                <w:sz w:val="18"/>
              </w:rPr>
              <w:t xml:space="preserve">engineering </w:t>
            </w:r>
            <w:r>
              <w:rPr>
                <w:b/>
                <w:sz w:val="18"/>
              </w:rPr>
              <w:t>controls</w:t>
            </w:r>
          </w:p>
        </w:tc>
        <w:tc>
          <w:tcPr>
            <w:tcW w:w="6940" w:type="dxa"/>
            <w:tcBorders>
              <w:right w:val="nil"/>
            </w:tcBorders>
          </w:tcPr>
          <w:p w:rsidR="00CB63D0" w:rsidRDefault="0069546E">
            <w:pPr>
              <w:pStyle w:val="TableParagraph"/>
              <w:spacing w:before="47" w:line="362" w:lineRule="auto"/>
              <w:ind w:left="110" w:right="42"/>
              <w:jc w:val="both"/>
              <w:rPr>
                <w:sz w:val="18"/>
              </w:rPr>
            </w:pPr>
            <w:r>
              <w:rPr>
                <w:sz w:val="18"/>
              </w:rPr>
              <w:t>Engineering controls are used to remove a hazard or place a barrier between the worker and the hazard. Well-designed engineering controls can be highly effective in protecting workers and will typically be independent of worker interactions to provide this high level of protection.</w:t>
            </w:r>
          </w:p>
          <w:p w:rsidR="00CB63D0" w:rsidRDefault="0069546E">
            <w:pPr>
              <w:pStyle w:val="TableParagraph"/>
              <w:spacing w:line="362" w:lineRule="auto"/>
              <w:ind w:left="110" w:right="49"/>
              <w:jc w:val="both"/>
              <w:rPr>
                <w:sz w:val="18"/>
              </w:rPr>
            </w:pPr>
            <w:r>
              <w:rPr>
                <w:sz w:val="18"/>
              </w:rPr>
              <w:t>General exhaust is adequate under normal operating conditions. Local exhaust ventilation may be required in specific circumstances. If risk of overexposure exists, wear approved respirator. Correct fit is essential to obtain adequate protection. Provide adequate ventilation in warehouse or closed storage areas. Air contaminants generated in the workplace possess varying "escape" velocities which, in turn, determine the "capture velocities" of fresh circulating air required to effectively remove the contaminant. Process controls which involve changing the way</w:t>
            </w:r>
            <w:r>
              <w:rPr>
                <w:spacing w:val="-7"/>
                <w:sz w:val="18"/>
              </w:rPr>
              <w:t xml:space="preserve"> </w:t>
            </w:r>
            <w:proofErr w:type="spellStart"/>
            <w:r>
              <w:rPr>
                <w:spacing w:val="5"/>
                <w:sz w:val="18"/>
              </w:rPr>
              <w:t>ajob</w:t>
            </w:r>
            <w:proofErr w:type="spellEnd"/>
          </w:p>
          <w:p w:rsidR="00CB63D0" w:rsidRDefault="0069546E">
            <w:pPr>
              <w:pStyle w:val="TableParagraph"/>
              <w:spacing w:line="188" w:lineRule="exact"/>
              <w:ind w:left="110"/>
              <w:jc w:val="both"/>
              <w:rPr>
                <w:sz w:val="18"/>
              </w:rPr>
            </w:pPr>
            <w:r>
              <w:rPr>
                <w:sz w:val="18"/>
              </w:rPr>
              <w:t>activity or process is done to reduce the risk.</w:t>
            </w:r>
          </w:p>
        </w:tc>
      </w:tr>
      <w:tr w:rsidR="00CB63D0">
        <w:trPr>
          <w:trHeight w:val="1269"/>
        </w:trPr>
        <w:tc>
          <w:tcPr>
            <w:tcW w:w="2751" w:type="dxa"/>
            <w:tcBorders>
              <w:left w:val="nil"/>
            </w:tcBorders>
            <w:shd w:val="clear" w:color="auto" w:fill="EFEFEF"/>
          </w:tcPr>
          <w:p w:rsidR="00CB63D0" w:rsidRDefault="00CB63D0">
            <w:pPr>
              <w:pStyle w:val="TableParagraph"/>
              <w:spacing w:before="9"/>
              <w:ind w:left="0"/>
              <w:rPr>
                <w:b/>
                <w:sz w:val="29"/>
              </w:rPr>
            </w:pPr>
          </w:p>
          <w:p w:rsidR="00CB63D0" w:rsidRDefault="0069546E">
            <w:pPr>
              <w:pStyle w:val="TableParagraph"/>
              <w:rPr>
                <w:b/>
                <w:sz w:val="18"/>
              </w:rPr>
            </w:pPr>
            <w:r>
              <w:rPr>
                <w:b/>
                <w:sz w:val="18"/>
              </w:rPr>
              <w:t>Personal protection</w:t>
            </w:r>
          </w:p>
        </w:tc>
        <w:tc>
          <w:tcPr>
            <w:tcW w:w="6940" w:type="dxa"/>
            <w:tcBorders>
              <w:right w:val="nil"/>
            </w:tcBorders>
          </w:tcPr>
          <w:p w:rsidR="00CB63D0" w:rsidRDefault="00CB63D0">
            <w:pPr>
              <w:pStyle w:val="TableParagraph"/>
              <w:spacing w:before="2"/>
              <w:ind w:left="0"/>
              <w:rPr>
                <w:b/>
                <w:sz w:val="9"/>
              </w:rPr>
            </w:pPr>
          </w:p>
          <w:p w:rsidR="00CB63D0" w:rsidRDefault="0069546E">
            <w:pPr>
              <w:pStyle w:val="TableParagraph"/>
              <w:ind w:left="114"/>
              <w:rPr>
                <w:sz w:val="20"/>
              </w:rPr>
            </w:pPr>
            <w:r>
              <w:rPr>
                <w:noProof/>
                <w:sz w:val="20"/>
                <w:lang w:val="en-GB" w:eastAsia="zh-CN" w:bidi="ar-SA"/>
              </w:rPr>
              <w:drawing>
                <wp:inline distT="0" distB="0" distL="0" distR="0">
                  <wp:extent cx="2313940" cy="666115"/>
                  <wp:effectExtent l="0" t="0" r="0" b="0"/>
                  <wp:docPr id="11" name="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11.jpeg"/>
                          <pic:cNvPicPr>
                            <a:picLocks noChangeAspect="1"/>
                          </pic:cNvPicPr>
                        </pic:nvPicPr>
                        <pic:blipFill>
                          <a:blip r:embed="rId18" cstate="print"/>
                          <a:stretch>
                            <a:fillRect/>
                          </a:stretch>
                        </pic:blipFill>
                        <pic:spPr>
                          <a:xfrm>
                            <a:off x="0" y="0"/>
                            <a:ext cx="2314568" cy="666369"/>
                          </a:xfrm>
                          <a:prstGeom prst="rect">
                            <a:avLst/>
                          </a:prstGeom>
                        </pic:spPr>
                      </pic:pic>
                    </a:graphicData>
                  </a:graphic>
                </wp:inline>
              </w:drawing>
            </w:r>
          </w:p>
        </w:tc>
      </w:tr>
      <w:tr w:rsidR="00CB63D0">
        <w:trPr>
          <w:trHeight w:val="460"/>
        </w:trPr>
        <w:tc>
          <w:tcPr>
            <w:tcW w:w="2751" w:type="dxa"/>
            <w:tcBorders>
              <w:left w:val="nil"/>
            </w:tcBorders>
            <w:shd w:val="clear" w:color="auto" w:fill="EFEFEF"/>
          </w:tcPr>
          <w:p w:rsidR="00CB63D0" w:rsidRDefault="0069546E">
            <w:pPr>
              <w:pStyle w:val="TableParagraph"/>
              <w:spacing w:before="50"/>
              <w:rPr>
                <w:b/>
                <w:sz w:val="18"/>
              </w:rPr>
            </w:pPr>
            <w:r>
              <w:rPr>
                <w:b/>
                <w:sz w:val="18"/>
              </w:rPr>
              <w:t>Eye and face protection</w:t>
            </w:r>
          </w:p>
        </w:tc>
        <w:tc>
          <w:tcPr>
            <w:tcW w:w="6940" w:type="dxa"/>
            <w:tcBorders>
              <w:right w:val="nil"/>
            </w:tcBorders>
          </w:tcPr>
          <w:p w:rsidR="00CB63D0" w:rsidRDefault="0069546E">
            <w:pPr>
              <w:pStyle w:val="TableParagraph"/>
              <w:numPr>
                <w:ilvl w:val="0"/>
                <w:numId w:val="24"/>
              </w:numPr>
              <w:tabs>
                <w:tab w:val="left" w:pos="422"/>
                <w:tab w:val="left" w:pos="423"/>
              </w:tabs>
              <w:spacing w:line="199" w:lineRule="exact"/>
              <w:ind w:hanging="421"/>
              <w:rPr>
                <w:sz w:val="18"/>
              </w:rPr>
            </w:pPr>
            <w:r>
              <w:rPr>
                <w:sz w:val="18"/>
              </w:rPr>
              <w:t>Safety glasses with side shields.</w:t>
            </w:r>
          </w:p>
          <w:p w:rsidR="00CB63D0" w:rsidRDefault="0069546E">
            <w:pPr>
              <w:pStyle w:val="TableParagraph"/>
              <w:numPr>
                <w:ilvl w:val="0"/>
                <w:numId w:val="24"/>
              </w:numPr>
              <w:tabs>
                <w:tab w:val="left" w:pos="422"/>
                <w:tab w:val="left" w:pos="423"/>
              </w:tabs>
              <w:spacing w:line="207" w:lineRule="exact"/>
              <w:ind w:hanging="421"/>
              <w:rPr>
                <w:sz w:val="18"/>
              </w:rPr>
            </w:pPr>
            <w:r>
              <w:rPr>
                <w:sz w:val="18"/>
              </w:rPr>
              <w:t>Chemical</w:t>
            </w:r>
            <w:r>
              <w:rPr>
                <w:spacing w:val="-2"/>
                <w:sz w:val="18"/>
              </w:rPr>
              <w:t xml:space="preserve"> </w:t>
            </w:r>
            <w:r>
              <w:rPr>
                <w:sz w:val="18"/>
              </w:rPr>
              <w:t>goggles.</w:t>
            </w:r>
          </w:p>
        </w:tc>
      </w:tr>
      <w:tr w:rsidR="00CB63D0">
        <w:trPr>
          <w:trHeight w:val="422"/>
        </w:trPr>
        <w:tc>
          <w:tcPr>
            <w:tcW w:w="2751" w:type="dxa"/>
            <w:tcBorders>
              <w:left w:val="nil"/>
            </w:tcBorders>
            <w:shd w:val="clear" w:color="auto" w:fill="EFEFEF"/>
          </w:tcPr>
          <w:p w:rsidR="00CB63D0" w:rsidRDefault="0069546E">
            <w:pPr>
              <w:pStyle w:val="TableParagraph"/>
              <w:spacing w:before="50"/>
              <w:rPr>
                <w:b/>
                <w:sz w:val="18"/>
              </w:rPr>
            </w:pPr>
            <w:r>
              <w:rPr>
                <w:b/>
                <w:sz w:val="18"/>
              </w:rPr>
              <w:t>Skin protection</w:t>
            </w:r>
          </w:p>
        </w:tc>
        <w:tc>
          <w:tcPr>
            <w:tcW w:w="6940" w:type="dxa"/>
            <w:tcBorders>
              <w:right w:val="nil"/>
            </w:tcBorders>
          </w:tcPr>
          <w:p w:rsidR="00CB63D0" w:rsidRDefault="0069546E">
            <w:pPr>
              <w:pStyle w:val="TableParagraph"/>
              <w:spacing w:before="45"/>
              <w:ind w:left="110"/>
              <w:rPr>
                <w:sz w:val="18"/>
              </w:rPr>
            </w:pPr>
            <w:r>
              <w:rPr>
                <w:sz w:val="18"/>
              </w:rPr>
              <w:t>See Hand protection below</w:t>
            </w:r>
          </w:p>
        </w:tc>
      </w:tr>
      <w:tr w:rsidR="00CB63D0">
        <w:trPr>
          <w:trHeight w:val="465"/>
        </w:trPr>
        <w:tc>
          <w:tcPr>
            <w:tcW w:w="2751" w:type="dxa"/>
            <w:tcBorders>
              <w:left w:val="nil"/>
            </w:tcBorders>
            <w:shd w:val="clear" w:color="auto" w:fill="EFEFEF"/>
          </w:tcPr>
          <w:p w:rsidR="00CB63D0" w:rsidRDefault="0069546E">
            <w:pPr>
              <w:pStyle w:val="TableParagraph"/>
              <w:spacing w:before="50"/>
              <w:rPr>
                <w:b/>
                <w:sz w:val="18"/>
              </w:rPr>
            </w:pPr>
            <w:r>
              <w:rPr>
                <w:b/>
                <w:sz w:val="18"/>
              </w:rPr>
              <w:t>Hands/feet protection</w:t>
            </w:r>
          </w:p>
        </w:tc>
        <w:tc>
          <w:tcPr>
            <w:tcW w:w="6940" w:type="dxa"/>
            <w:tcBorders>
              <w:right w:val="nil"/>
            </w:tcBorders>
          </w:tcPr>
          <w:p w:rsidR="00CB63D0" w:rsidRDefault="0069546E">
            <w:pPr>
              <w:pStyle w:val="TableParagraph"/>
              <w:numPr>
                <w:ilvl w:val="0"/>
                <w:numId w:val="25"/>
              </w:numPr>
              <w:tabs>
                <w:tab w:val="left" w:pos="422"/>
                <w:tab w:val="left" w:pos="423"/>
              </w:tabs>
              <w:spacing w:line="200" w:lineRule="exact"/>
              <w:ind w:hanging="421"/>
              <w:rPr>
                <w:sz w:val="18"/>
              </w:rPr>
            </w:pPr>
            <w:r>
              <w:rPr>
                <w:spacing w:val="-5"/>
                <w:sz w:val="18"/>
              </w:rPr>
              <w:t xml:space="preserve">Wear </w:t>
            </w:r>
            <w:r>
              <w:rPr>
                <w:sz w:val="18"/>
              </w:rPr>
              <w:t>chemical protective gloves, e.g.</w:t>
            </w:r>
            <w:r>
              <w:rPr>
                <w:spacing w:val="5"/>
                <w:sz w:val="18"/>
              </w:rPr>
              <w:t xml:space="preserve"> </w:t>
            </w:r>
            <w:r>
              <w:rPr>
                <w:sz w:val="18"/>
              </w:rPr>
              <w:t>PVC.</w:t>
            </w:r>
          </w:p>
          <w:p w:rsidR="00CB63D0" w:rsidRDefault="0069546E">
            <w:pPr>
              <w:pStyle w:val="TableParagraph"/>
              <w:numPr>
                <w:ilvl w:val="0"/>
                <w:numId w:val="25"/>
              </w:numPr>
              <w:tabs>
                <w:tab w:val="left" w:pos="506"/>
                <w:tab w:val="left" w:pos="507"/>
              </w:tabs>
              <w:spacing w:before="2"/>
              <w:ind w:left="506" w:hanging="505"/>
              <w:rPr>
                <w:sz w:val="18"/>
              </w:rPr>
            </w:pPr>
            <w:r>
              <w:rPr>
                <w:spacing w:val="-4"/>
                <w:sz w:val="18"/>
              </w:rPr>
              <w:t xml:space="preserve">Wear </w:t>
            </w:r>
            <w:r>
              <w:rPr>
                <w:sz w:val="18"/>
              </w:rPr>
              <w:t>safety footwear or safety gumboots, e.g.</w:t>
            </w:r>
            <w:r>
              <w:rPr>
                <w:spacing w:val="-4"/>
                <w:sz w:val="18"/>
              </w:rPr>
              <w:t xml:space="preserve"> </w:t>
            </w:r>
            <w:r>
              <w:rPr>
                <w:sz w:val="18"/>
              </w:rPr>
              <w:t>Rubber</w:t>
            </w:r>
          </w:p>
        </w:tc>
      </w:tr>
      <w:tr w:rsidR="00CB63D0">
        <w:trPr>
          <w:trHeight w:val="311"/>
        </w:trPr>
        <w:tc>
          <w:tcPr>
            <w:tcW w:w="2751" w:type="dxa"/>
            <w:tcBorders>
              <w:left w:val="nil"/>
            </w:tcBorders>
            <w:shd w:val="clear" w:color="auto" w:fill="EFEFEF"/>
          </w:tcPr>
          <w:p w:rsidR="00CB63D0" w:rsidRDefault="0069546E">
            <w:pPr>
              <w:pStyle w:val="TableParagraph"/>
              <w:spacing w:before="50"/>
              <w:rPr>
                <w:b/>
                <w:sz w:val="18"/>
              </w:rPr>
            </w:pPr>
            <w:r>
              <w:rPr>
                <w:b/>
                <w:sz w:val="18"/>
              </w:rPr>
              <w:t>Body protection</w:t>
            </w:r>
          </w:p>
        </w:tc>
        <w:tc>
          <w:tcPr>
            <w:tcW w:w="6940" w:type="dxa"/>
            <w:tcBorders>
              <w:right w:val="nil"/>
            </w:tcBorders>
          </w:tcPr>
          <w:p w:rsidR="00CB63D0" w:rsidRDefault="0069546E">
            <w:pPr>
              <w:pStyle w:val="TableParagraph"/>
              <w:spacing w:before="45"/>
              <w:ind w:left="110"/>
              <w:rPr>
                <w:sz w:val="18"/>
              </w:rPr>
            </w:pPr>
            <w:r>
              <w:rPr>
                <w:sz w:val="18"/>
              </w:rPr>
              <w:t>See Other protection below</w:t>
            </w:r>
          </w:p>
        </w:tc>
      </w:tr>
      <w:tr w:rsidR="00CB63D0">
        <w:trPr>
          <w:trHeight w:val="621"/>
        </w:trPr>
        <w:tc>
          <w:tcPr>
            <w:tcW w:w="2751" w:type="dxa"/>
            <w:tcBorders>
              <w:left w:val="nil"/>
            </w:tcBorders>
            <w:shd w:val="clear" w:color="auto" w:fill="EFEFEF"/>
          </w:tcPr>
          <w:p w:rsidR="00CB63D0" w:rsidRDefault="0069546E">
            <w:pPr>
              <w:pStyle w:val="TableParagraph"/>
              <w:spacing w:before="50"/>
              <w:rPr>
                <w:b/>
                <w:sz w:val="18"/>
              </w:rPr>
            </w:pPr>
            <w:r>
              <w:rPr>
                <w:b/>
                <w:sz w:val="18"/>
              </w:rPr>
              <w:t>Other protection</w:t>
            </w:r>
          </w:p>
        </w:tc>
        <w:tc>
          <w:tcPr>
            <w:tcW w:w="6940" w:type="dxa"/>
            <w:tcBorders>
              <w:right w:val="nil"/>
            </w:tcBorders>
          </w:tcPr>
          <w:p w:rsidR="00CB63D0" w:rsidRDefault="0069546E">
            <w:pPr>
              <w:pStyle w:val="TableParagraph"/>
              <w:numPr>
                <w:ilvl w:val="0"/>
                <w:numId w:val="26"/>
              </w:numPr>
              <w:tabs>
                <w:tab w:val="left" w:pos="422"/>
                <w:tab w:val="left" w:pos="423"/>
              </w:tabs>
              <w:spacing w:line="198" w:lineRule="exact"/>
              <w:ind w:hanging="421"/>
              <w:rPr>
                <w:sz w:val="18"/>
              </w:rPr>
            </w:pPr>
            <w:r>
              <w:rPr>
                <w:sz w:val="18"/>
              </w:rPr>
              <w:t>Overalls.</w:t>
            </w:r>
          </w:p>
          <w:p w:rsidR="00CB63D0" w:rsidRDefault="0069546E">
            <w:pPr>
              <w:pStyle w:val="TableParagraph"/>
              <w:numPr>
                <w:ilvl w:val="0"/>
                <w:numId w:val="26"/>
              </w:numPr>
              <w:tabs>
                <w:tab w:val="left" w:pos="422"/>
                <w:tab w:val="left" w:pos="423"/>
              </w:tabs>
              <w:spacing w:line="202" w:lineRule="exact"/>
              <w:ind w:hanging="421"/>
              <w:rPr>
                <w:sz w:val="18"/>
              </w:rPr>
            </w:pPr>
            <w:r>
              <w:rPr>
                <w:spacing w:val="-7"/>
                <w:sz w:val="18"/>
              </w:rPr>
              <w:t>P.V.C.</w:t>
            </w:r>
            <w:r>
              <w:rPr>
                <w:spacing w:val="-11"/>
                <w:sz w:val="18"/>
              </w:rPr>
              <w:t xml:space="preserve"> </w:t>
            </w:r>
            <w:r>
              <w:rPr>
                <w:sz w:val="18"/>
              </w:rPr>
              <w:t>apron.</w:t>
            </w:r>
          </w:p>
          <w:p w:rsidR="00CB63D0" w:rsidRDefault="0069546E">
            <w:pPr>
              <w:pStyle w:val="TableParagraph"/>
              <w:numPr>
                <w:ilvl w:val="0"/>
                <w:numId w:val="26"/>
              </w:numPr>
              <w:tabs>
                <w:tab w:val="left" w:pos="422"/>
                <w:tab w:val="left" w:pos="423"/>
              </w:tabs>
              <w:spacing w:line="202" w:lineRule="exact"/>
              <w:ind w:hanging="421"/>
              <w:rPr>
                <w:sz w:val="18"/>
              </w:rPr>
            </w:pPr>
            <w:r>
              <w:rPr>
                <w:sz w:val="18"/>
              </w:rPr>
              <w:t>Eye wash</w:t>
            </w:r>
            <w:r>
              <w:rPr>
                <w:spacing w:val="1"/>
                <w:sz w:val="18"/>
              </w:rPr>
              <w:t xml:space="preserve"> </w:t>
            </w:r>
            <w:r>
              <w:rPr>
                <w:sz w:val="18"/>
              </w:rPr>
              <w:t>unit.</w:t>
            </w:r>
          </w:p>
        </w:tc>
      </w:tr>
      <w:tr w:rsidR="00CB63D0">
        <w:trPr>
          <w:trHeight w:val="325"/>
        </w:trPr>
        <w:tc>
          <w:tcPr>
            <w:tcW w:w="2751" w:type="dxa"/>
            <w:tcBorders>
              <w:left w:val="nil"/>
            </w:tcBorders>
            <w:shd w:val="clear" w:color="auto" w:fill="EFEFEF"/>
          </w:tcPr>
          <w:p w:rsidR="00CB63D0" w:rsidRDefault="0069546E">
            <w:pPr>
              <w:pStyle w:val="TableParagraph"/>
              <w:spacing w:before="52"/>
              <w:rPr>
                <w:b/>
                <w:sz w:val="18"/>
              </w:rPr>
            </w:pPr>
            <w:r>
              <w:rPr>
                <w:b/>
                <w:sz w:val="18"/>
              </w:rPr>
              <w:t>Thermal hazards</w:t>
            </w:r>
          </w:p>
        </w:tc>
        <w:tc>
          <w:tcPr>
            <w:tcW w:w="6940" w:type="dxa"/>
            <w:tcBorders>
              <w:right w:val="nil"/>
            </w:tcBorders>
          </w:tcPr>
          <w:p w:rsidR="00CB63D0" w:rsidRDefault="0069546E">
            <w:pPr>
              <w:pStyle w:val="TableParagraph"/>
              <w:spacing w:before="47"/>
              <w:ind w:left="110"/>
              <w:rPr>
                <w:sz w:val="18"/>
              </w:rPr>
            </w:pPr>
            <w:r>
              <w:rPr>
                <w:sz w:val="18"/>
              </w:rPr>
              <w:t>Not Available</w:t>
            </w:r>
          </w:p>
        </w:tc>
      </w:tr>
    </w:tbl>
    <w:p w:rsidR="00CB63D0" w:rsidRDefault="0069546E">
      <w:pPr>
        <w:spacing w:before="2"/>
        <w:rPr>
          <w:b/>
          <w:sz w:val="12"/>
        </w:rPr>
      </w:pPr>
      <w:r>
        <w:rPr>
          <w:noProof/>
          <w:lang w:val="en-GB" w:eastAsia="zh-CN" w:bidi="ar-SA"/>
        </w:rPr>
        <mc:AlternateContent>
          <mc:Choice Requires="wps">
            <w:drawing>
              <wp:anchor distT="0" distB="0" distL="0" distR="0" simplePos="0" relativeHeight="251673600" behindDoc="1" locked="0" layoutInCell="1" allowOverlap="1">
                <wp:simplePos x="0" y="0"/>
                <wp:positionH relativeFrom="page">
                  <wp:posOffset>707390</wp:posOffset>
                </wp:positionH>
                <wp:positionV relativeFrom="paragraph">
                  <wp:posOffset>132715</wp:posOffset>
                </wp:positionV>
                <wp:extent cx="6257290" cy="0"/>
                <wp:effectExtent l="0" t="19050" r="10160" b="19050"/>
                <wp:wrapTopAndBottom/>
                <wp:docPr id="26" name="直线 21"/>
                <wp:cNvGraphicFramePr/>
                <a:graphic xmlns:a="http://schemas.openxmlformats.org/drawingml/2006/main">
                  <a:graphicData uri="http://schemas.microsoft.com/office/word/2010/wordprocessingShape">
                    <wps:wsp>
                      <wps:cNvCnPr/>
                      <wps:spPr>
                        <a:xfrm>
                          <a:off x="0" y="0"/>
                          <a:ext cx="6257290" cy="0"/>
                        </a:xfrm>
                        <a:prstGeom prst="line">
                          <a:avLst/>
                        </a:prstGeom>
                        <a:ln w="38100" cap="flat" cmpd="sng">
                          <a:solidFill>
                            <a:srgbClr val="000000"/>
                          </a:solidFill>
                          <a:prstDash val="solid"/>
                          <a:headEnd type="none" w="med" len="med"/>
                          <a:tailEnd type="none" w="med" len="med"/>
                        </a:ln>
                      </wps:spPr>
                      <wps:bodyPr/>
                    </wps:wsp>
                  </a:graphicData>
                </a:graphic>
              </wp:anchor>
            </w:drawing>
          </mc:Choice>
          <mc:Fallback>
            <w:pict>
              <v:line w14:anchorId="4515478F" id="直线 21" o:spid="_x0000_s1026" style="position:absolute;left:0;text-align:left;z-index:-251642880;visibility:visible;mso-wrap-style:square;mso-wrap-distance-left:0;mso-wrap-distance-top:0;mso-wrap-distance-right:0;mso-wrap-distance-bottom:0;mso-position-horizontal:absolute;mso-position-horizontal-relative:page;mso-position-vertical:absolute;mso-position-vertical-relative:text" from="55.7pt,10.45pt" to="548.4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" strokeweight="3pt">
                <w10:wrap type="topAndBottom" anchorx="page"/>
              </v:line>
            </w:pict>
          </mc:Fallback>
        </mc:AlternateContent>
      </w:r>
    </w:p>
    <w:p w:rsidR="00CB63D0" w:rsidRDefault="0069546E">
      <w:pPr>
        <w:pStyle w:val="1"/>
      </w:pPr>
      <w:r>
        <w:t>Section 9 Physical and chemical properties</w:t>
      </w:r>
    </w:p>
    <w:p w:rsidR="00CB63D0" w:rsidRDefault="0069546E">
      <w:pPr>
        <w:spacing w:before="49" w:after="26"/>
        <w:ind w:left="420"/>
        <w:rPr>
          <w:b/>
          <w:sz w:val="18"/>
        </w:rPr>
      </w:pPr>
      <w:r>
        <w:rPr>
          <w:b/>
          <w:sz w:val="18"/>
        </w:rPr>
        <w:t>9.1 Information on basic physical and chemical properties</w:t>
      </w:r>
    </w:p>
    <w:tbl>
      <w:tblPr>
        <w:tblW w:w="0" w:type="auto"/>
        <w:tblInd w:w="121" w:type="dxa"/>
        <w:tblLayout w:type="fixed"/>
        <w:tblCellMar>
          <w:left w:w="0" w:type="dxa"/>
          <w:right w:w="0" w:type="dxa"/>
        </w:tblCellMar>
        <w:tblLook w:val="04A0" w:firstRow="1" w:lastRow="0" w:firstColumn="1" w:lastColumn="0" w:noHBand="0" w:noVBand="1"/>
      </w:tblPr>
      <w:tblGrid>
        <w:gridCol w:w="430"/>
        <w:gridCol w:w="2712"/>
        <w:gridCol w:w="6925"/>
        <w:gridCol w:w="200"/>
      </w:tblGrid>
      <w:tr w:rsidR="00CB63D0">
        <w:trPr>
          <w:trHeight w:val="354"/>
        </w:trPr>
        <w:tc>
          <w:tcPr>
            <w:tcW w:w="430" w:type="dxa"/>
            <w:vMerge w:val="restart"/>
            <w:tcBorders>
              <w:bottom w:val="single" w:sz="18" w:space="0" w:color="20AC38"/>
            </w:tcBorders>
          </w:tcPr>
          <w:p w:rsidR="00CB63D0" w:rsidRDefault="00CB63D0">
            <w:pPr>
              <w:pStyle w:val="TableParagraph"/>
              <w:ind w:left="0"/>
              <w:rPr>
                <w:sz w:val="18"/>
              </w:rPr>
            </w:pPr>
          </w:p>
        </w:tc>
        <w:tc>
          <w:tcPr>
            <w:tcW w:w="2712" w:type="dxa"/>
            <w:tcBorders>
              <w:top w:val="single" w:sz="4" w:space="0" w:color="000000"/>
              <w:bottom w:val="single" w:sz="4" w:space="0" w:color="000000"/>
              <w:right w:val="single" w:sz="4" w:space="0" w:color="000000"/>
            </w:tcBorders>
            <w:shd w:val="clear" w:color="auto" w:fill="EFEFEF"/>
          </w:tcPr>
          <w:p w:rsidR="00CB63D0" w:rsidRDefault="0069546E">
            <w:pPr>
              <w:pStyle w:val="TableParagraph"/>
              <w:spacing w:before="52"/>
              <w:ind w:left="19"/>
              <w:rPr>
                <w:b/>
                <w:sz w:val="18"/>
              </w:rPr>
            </w:pPr>
            <w:r>
              <w:rPr>
                <w:b/>
                <w:sz w:val="18"/>
              </w:rPr>
              <w:t>Appearance</w:t>
            </w:r>
          </w:p>
        </w:tc>
        <w:tc>
          <w:tcPr>
            <w:tcW w:w="6925" w:type="dxa"/>
            <w:tcBorders>
              <w:top w:val="single" w:sz="4" w:space="0" w:color="000000"/>
              <w:left w:val="single" w:sz="4" w:space="0" w:color="000000"/>
              <w:bottom w:val="single" w:sz="4" w:space="0" w:color="000000"/>
            </w:tcBorders>
          </w:tcPr>
          <w:p w:rsidR="00CB63D0" w:rsidRDefault="009A7F6B">
            <w:pPr>
              <w:pStyle w:val="TableParagraph"/>
              <w:spacing w:before="47"/>
              <w:ind w:left="130"/>
              <w:rPr>
                <w:sz w:val="18"/>
              </w:rPr>
            </w:pPr>
            <w:r>
              <w:rPr>
                <w:sz w:val="18"/>
              </w:rPr>
              <w:t>Yellow transparent</w:t>
            </w:r>
            <w:r w:rsidR="0069546E">
              <w:rPr>
                <w:sz w:val="18"/>
              </w:rPr>
              <w:t xml:space="preserve"> liquid</w:t>
            </w:r>
            <w:r>
              <w:rPr>
                <w:sz w:val="18"/>
              </w:rPr>
              <w:t xml:space="preserve">    </w:t>
            </w:r>
          </w:p>
        </w:tc>
        <w:tc>
          <w:tcPr>
            <w:tcW w:w="200" w:type="dxa"/>
            <w:vMerge w:val="restart"/>
            <w:tcBorders>
              <w:bottom w:val="single" w:sz="18" w:space="0" w:color="20AC38"/>
            </w:tcBorders>
          </w:tcPr>
          <w:p w:rsidR="00CB63D0" w:rsidRDefault="00CB63D0">
            <w:pPr>
              <w:pStyle w:val="TableParagraph"/>
              <w:ind w:left="0"/>
              <w:rPr>
                <w:sz w:val="18"/>
              </w:rPr>
            </w:pPr>
          </w:p>
        </w:tc>
      </w:tr>
      <w:tr w:rsidR="00CB63D0">
        <w:trPr>
          <w:trHeight w:val="276"/>
        </w:trPr>
        <w:tc>
          <w:tcPr>
            <w:tcW w:w="430" w:type="dxa"/>
            <w:vMerge/>
            <w:tcBorders>
              <w:top w:val="nil"/>
              <w:bottom w:val="single" w:sz="18" w:space="0" w:color="20AC38"/>
            </w:tcBorders>
          </w:tcPr>
          <w:p w:rsidR="00CB63D0" w:rsidRDefault="00CB63D0">
            <w:pPr>
              <w:rPr>
                <w:sz w:val="2"/>
                <w:szCs w:val="2"/>
              </w:rPr>
            </w:pPr>
          </w:p>
        </w:tc>
        <w:tc>
          <w:tcPr>
            <w:tcW w:w="2712" w:type="dxa"/>
            <w:tcBorders>
              <w:top w:val="single" w:sz="4" w:space="0" w:color="000000"/>
              <w:bottom w:val="single" w:sz="4" w:space="0" w:color="000000"/>
              <w:right w:val="single" w:sz="4" w:space="0" w:color="000000"/>
            </w:tcBorders>
            <w:shd w:val="clear" w:color="auto" w:fill="EFEFEF"/>
          </w:tcPr>
          <w:p w:rsidR="00CB63D0" w:rsidRDefault="0069546E">
            <w:pPr>
              <w:pStyle w:val="TableParagraph"/>
              <w:spacing w:before="35"/>
              <w:ind w:left="19"/>
              <w:rPr>
                <w:b/>
                <w:sz w:val="18"/>
              </w:rPr>
            </w:pPr>
            <w:proofErr w:type="spellStart"/>
            <w:r>
              <w:rPr>
                <w:b/>
                <w:sz w:val="18"/>
              </w:rPr>
              <w:t>Odour</w:t>
            </w:r>
            <w:proofErr w:type="spellEnd"/>
          </w:p>
        </w:tc>
        <w:tc>
          <w:tcPr>
            <w:tcW w:w="6925" w:type="dxa"/>
            <w:tcBorders>
              <w:top w:val="single" w:sz="4" w:space="0" w:color="000000"/>
              <w:left w:val="single" w:sz="4" w:space="0" w:color="000000"/>
              <w:bottom w:val="single" w:sz="4" w:space="0" w:color="000000"/>
            </w:tcBorders>
          </w:tcPr>
          <w:p w:rsidR="00CB63D0" w:rsidRDefault="0069546E">
            <w:pPr>
              <w:pStyle w:val="TableParagraph"/>
              <w:spacing w:before="30"/>
              <w:ind w:left="130"/>
              <w:rPr>
                <w:sz w:val="18"/>
              </w:rPr>
            </w:pPr>
            <w:r>
              <w:rPr>
                <w:sz w:val="18"/>
              </w:rPr>
              <w:t xml:space="preserve">Slight </w:t>
            </w:r>
            <w:proofErr w:type="spellStart"/>
            <w:r>
              <w:rPr>
                <w:sz w:val="18"/>
              </w:rPr>
              <w:t>odour</w:t>
            </w:r>
            <w:proofErr w:type="spellEnd"/>
          </w:p>
        </w:tc>
        <w:tc>
          <w:tcPr>
            <w:tcW w:w="200" w:type="dxa"/>
            <w:vMerge/>
            <w:tcBorders>
              <w:top w:val="nil"/>
              <w:bottom w:val="single" w:sz="18" w:space="0" w:color="20AC38"/>
            </w:tcBorders>
          </w:tcPr>
          <w:p w:rsidR="00CB63D0" w:rsidRDefault="00CB63D0">
            <w:pPr>
              <w:rPr>
                <w:sz w:val="2"/>
                <w:szCs w:val="2"/>
              </w:rPr>
            </w:pPr>
          </w:p>
        </w:tc>
      </w:tr>
      <w:tr w:rsidR="00CB63D0">
        <w:trPr>
          <w:trHeight w:val="276"/>
        </w:trPr>
        <w:tc>
          <w:tcPr>
            <w:tcW w:w="430" w:type="dxa"/>
            <w:vMerge/>
            <w:tcBorders>
              <w:top w:val="nil"/>
              <w:bottom w:val="single" w:sz="18" w:space="0" w:color="20AC38"/>
            </w:tcBorders>
          </w:tcPr>
          <w:p w:rsidR="00CB63D0" w:rsidRDefault="00CB63D0">
            <w:pPr>
              <w:rPr>
                <w:sz w:val="2"/>
                <w:szCs w:val="2"/>
              </w:rPr>
            </w:pPr>
          </w:p>
        </w:tc>
        <w:tc>
          <w:tcPr>
            <w:tcW w:w="2712" w:type="dxa"/>
            <w:tcBorders>
              <w:top w:val="single" w:sz="4" w:space="0" w:color="000000"/>
              <w:bottom w:val="single" w:sz="4" w:space="0" w:color="000000"/>
              <w:right w:val="single" w:sz="4" w:space="0" w:color="000000"/>
            </w:tcBorders>
            <w:shd w:val="clear" w:color="auto" w:fill="EFEFEF"/>
          </w:tcPr>
          <w:p w:rsidR="00CB63D0" w:rsidRDefault="0069546E">
            <w:pPr>
              <w:pStyle w:val="TableParagraph"/>
              <w:spacing w:before="32"/>
              <w:ind w:left="19"/>
              <w:rPr>
                <w:b/>
                <w:sz w:val="18"/>
              </w:rPr>
            </w:pPr>
            <w:proofErr w:type="spellStart"/>
            <w:r>
              <w:rPr>
                <w:b/>
                <w:sz w:val="18"/>
              </w:rPr>
              <w:t>Odour</w:t>
            </w:r>
            <w:proofErr w:type="spellEnd"/>
            <w:r>
              <w:rPr>
                <w:b/>
                <w:sz w:val="18"/>
              </w:rPr>
              <w:t xml:space="preserve"> threshold</w:t>
            </w:r>
          </w:p>
        </w:tc>
        <w:tc>
          <w:tcPr>
            <w:tcW w:w="6925" w:type="dxa"/>
            <w:tcBorders>
              <w:top w:val="single" w:sz="4" w:space="0" w:color="000000"/>
              <w:left w:val="single" w:sz="4" w:space="0" w:color="000000"/>
              <w:bottom w:val="single" w:sz="4" w:space="0" w:color="000000"/>
            </w:tcBorders>
          </w:tcPr>
          <w:p w:rsidR="00CB63D0" w:rsidRDefault="0069546E">
            <w:pPr>
              <w:pStyle w:val="TableParagraph"/>
              <w:spacing w:before="28"/>
              <w:ind w:left="130"/>
              <w:rPr>
                <w:sz w:val="18"/>
              </w:rPr>
            </w:pPr>
            <w:r>
              <w:rPr>
                <w:sz w:val="18"/>
              </w:rPr>
              <w:t>No data available</w:t>
            </w:r>
          </w:p>
        </w:tc>
        <w:tc>
          <w:tcPr>
            <w:tcW w:w="200" w:type="dxa"/>
            <w:vMerge/>
            <w:tcBorders>
              <w:top w:val="nil"/>
              <w:bottom w:val="single" w:sz="18" w:space="0" w:color="20AC38"/>
            </w:tcBorders>
          </w:tcPr>
          <w:p w:rsidR="00CB63D0" w:rsidRDefault="00CB63D0">
            <w:pPr>
              <w:rPr>
                <w:sz w:val="2"/>
                <w:szCs w:val="2"/>
              </w:rPr>
            </w:pPr>
          </w:p>
        </w:tc>
      </w:tr>
      <w:tr w:rsidR="00CB63D0">
        <w:trPr>
          <w:trHeight w:val="276"/>
        </w:trPr>
        <w:tc>
          <w:tcPr>
            <w:tcW w:w="430" w:type="dxa"/>
            <w:vMerge/>
            <w:tcBorders>
              <w:top w:val="nil"/>
              <w:bottom w:val="single" w:sz="18" w:space="0" w:color="20AC38"/>
            </w:tcBorders>
          </w:tcPr>
          <w:p w:rsidR="00CB63D0" w:rsidRDefault="00CB63D0">
            <w:pPr>
              <w:rPr>
                <w:sz w:val="2"/>
                <w:szCs w:val="2"/>
              </w:rPr>
            </w:pPr>
          </w:p>
        </w:tc>
        <w:tc>
          <w:tcPr>
            <w:tcW w:w="2712" w:type="dxa"/>
            <w:tcBorders>
              <w:top w:val="single" w:sz="4" w:space="0" w:color="000000"/>
              <w:bottom w:val="single" w:sz="4" w:space="0" w:color="000000"/>
              <w:right w:val="single" w:sz="4" w:space="0" w:color="000000"/>
            </w:tcBorders>
            <w:shd w:val="clear" w:color="auto" w:fill="EFEFEF"/>
          </w:tcPr>
          <w:p w:rsidR="00CB63D0" w:rsidRDefault="0069546E">
            <w:pPr>
              <w:pStyle w:val="TableParagraph"/>
              <w:spacing w:before="32"/>
              <w:ind w:left="19"/>
              <w:rPr>
                <w:b/>
                <w:sz w:val="18"/>
              </w:rPr>
            </w:pPr>
            <w:r>
              <w:rPr>
                <w:b/>
                <w:sz w:val="18"/>
              </w:rPr>
              <w:t>pH as a solution (1%)</w:t>
            </w:r>
          </w:p>
        </w:tc>
        <w:tc>
          <w:tcPr>
            <w:tcW w:w="6925" w:type="dxa"/>
            <w:tcBorders>
              <w:top w:val="single" w:sz="4" w:space="0" w:color="000000"/>
              <w:left w:val="single" w:sz="4" w:space="0" w:color="000000"/>
              <w:bottom w:val="single" w:sz="4" w:space="0" w:color="000000"/>
            </w:tcBorders>
          </w:tcPr>
          <w:p w:rsidR="00CB63D0" w:rsidRDefault="0069546E">
            <w:pPr>
              <w:pStyle w:val="TableParagraph"/>
              <w:spacing w:before="28"/>
              <w:ind w:left="130"/>
              <w:rPr>
                <w:sz w:val="18"/>
              </w:rPr>
            </w:pPr>
            <w:r>
              <w:rPr>
                <w:sz w:val="18"/>
              </w:rPr>
              <w:t>No data available</w:t>
            </w:r>
          </w:p>
        </w:tc>
        <w:tc>
          <w:tcPr>
            <w:tcW w:w="200" w:type="dxa"/>
            <w:vMerge/>
            <w:tcBorders>
              <w:top w:val="nil"/>
              <w:bottom w:val="single" w:sz="18" w:space="0" w:color="20AC38"/>
            </w:tcBorders>
          </w:tcPr>
          <w:p w:rsidR="00CB63D0" w:rsidRDefault="00CB63D0">
            <w:pPr>
              <w:rPr>
                <w:sz w:val="2"/>
                <w:szCs w:val="2"/>
              </w:rPr>
            </w:pPr>
          </w:p>
        </w:tc>
      </w:tr>
      <w:tr w:rsidR="00CB63D0">
        <w:trPr>
          <w:trHeight w:val="279"/>
        </w:trPr>
        <w:tc>
          <w:tcPr>
            <w:tcW w:w="430" w:type="dxa"/>
            <w:vMerge/>
            <w:tcBorders>
              <w:top w:val="nil"/>
              <w:bottom w:val="single" w:sz="18" w:space="0" w:color="20AC38"/>
            </w:tcBorders>
          </w:tcPr>
          <w:p w:rsidR="00CB63D0" w:rsidRDefault="00CB63D0">
            <w:pPr>
              <w:rPr>
                <w:sz w:val="2"/>
                <w:szCs w:val="2"/>
              </w:rPr>
            </w:pPr>
          </w:p>
        </w:tc>
        <w:tc>
          <w:tcPr>
            <w:tcW w:w="2712" w:type="dxa"/>
            <w:tcBorders>
              <w:top w:val="single" w:sz="4" w:space="0" w:color="000000"/>
              <w:bottom w:val="single" w:sz="4" w:space="0" w:color="000000"/>
              <w:right w:val="single" w:sz="4" w:space="0" w:color="000000"/>
            </w:tcBorders>
            <w:shd w:val="clear" w:color="auto" w:fill="EFEFEF"/>
          </w:tcPr>
          <w:p w:rsidR="00CB63D0" w:rsidRDefault="0069546E">
            <w:pPr>
              <w:pStyle w:val="TableParagraph"/>
              <w:spacing w:before="35"/>
              <w:ind w:left="19"/>
              <w:rPr>
                <w:b/>
                <w:sz w:val="18"/>
              </w:rPr>
            </w:pPr>
            <w:r>
              <w:rPr>
                <w:b/>
                <w:sz w:val="18"/>
              </w:rPr>
              <w:t>Melting point / freezing point (°C)</w:t>
            </w:r>
          </w:p>
        </w:tc>
        <w:tc>
          <w:tcPr>
            <w:tcW w:w="6925" w:type="dxa"/>
            <w:tcBorders>
              <w:top w:val="single" w:sz="4" w:space="0" w:color="000000"/>
              <w:left w:val="single" w:sz="4" w:space="0" w:color="000000"/>
              <w:bottom w:val="single" w:sz="4" w:space="0" w:color="000000"/>
            </w:tcBorders>
          </w:tcPr>
          <w:p w:rsidR="00CB63D0" w:rsidRDefault="0069546E">
            <w:pPr>
              <w:pStyle w:val="TableParagraph"/>
              <w:spacing w:before="30"/>
              <w:ind w:left="130"/>
              <w:rPr>
                <w:sz w:val="18"/>
              </w:rPr>
            </w:pPr>
            <w:r>
              <w:rPr>
                <w:sz w:val="18"/>
              </w:rPr>
              <w:t>No data available</w:t>
            </w:r>
          </w:p>
        </w:tc>
        <w:tc>
          <w:tcPr>
            <w:tcW w:w="200" w:type="dxa"/>
            <w:vMerge/>
            <w:tcBorders>
              <w:top w:val="nil"/>
              <w:bottom w:val="single" w:sz="18" w:space="0" w:color="20AC38"/>
            </w:tcBorders>
          </w:tcPr>
          <w:p w:rsidR="00CB63D0" w:rsidRDefault="00CB63D0">
            <w:pPr>
              <w:rPr>
                <w:sz w:val="2"/>
                <w:szCs w:val="2"/>
              </w:rPr>
            </w:pPr>
          </w:p>
        </w:tc>
      </w:tr>
      <w:tr w:rsidR="00CB63D0">
        <w:trPr>
          <w:trHeight w:val="586"/>
        </w:trPr>
        <w:tc>
          <w:tcPr>
            <w:tcW w:w="430" w:type="dxa"/>
            <w:vMerge/>
            <w:tcBorders>
              <w:top w:val="nil"/>
              <w:bottom w:val="single" w:sz="18" w:space="0" w:color="20AC38"/>
            </w:tcBorders>
          </w:tcPr>
          <w:p w:rsidR="00CB63D0" w:rsidRDefault="00CB63D0">
            <w:pPr>
              <w:rPr>
                <w:sz w:val="2"/>
                <w:szCs w:val="2"/>
              </w:rPr>
            </w:pPr>
          </w:p>
        </w:tc>
        <w:tc>
          <w:tcPr>
            <w:tcW w:w="2712" w:type="dxa"/>
            <w:tcBorders>
              <w:top w:val="single" w:sz="4" w:space="0" w:color="000000"/>
              <w:bottom w:val="single" w:sz="4" w:space="0" w:color="000000"/>
              <w:right w:val="single" w:sz="4" w:space="0" w:color="000000"/>
            </w:tcBorders>
            <w:shd w:val="clear" w:color="auto" w:fill="EFEFEF"/>
          </w:tcPr>
          <w:p w:rsidR="00CB63D0" w:rsidRDefault="0069546E">
            <w:pPr>
              <w:pStyle w:val="TableParagraph"/>
              <w:spacing w:before="33"/>
              <w:ind w:left="19"/>
              <w:rPr>
                <w:b/>
                <w:sz w:val="18"/>
              </w:rPr>
            </w:pPr>
            <w:r>
              <w:rPr>
                <w:b/>
                <w:sz w:val="18"/>
              </w:rPr>
              <w:t>Initial boiling point and boiling</w:t>
            </w:r>
          </w:p>
          <w:p w:rsidR="00CB63D0" w:rsidRDefault="0069546E">
            <w:pPr>
              <w:pStyle w:val="TableParagraph"/>
              <w:spacing w:before="103"/>
              <w:ind w:left="19"/>
              <w:rPr>
                <w:b/>
                <w:sz w:val="18"/>
              </w:rPr>
            </w:pPr>
            <w:r>
              <w:rPr>
                <w:b/>
                <w:sz w:val="18"/>
              </w:rPr>
              <w:t>range (°C)</w:t>
            </w:r>
          </w:p>
        </w:tc>
        <w:tc>
          <w:tcPr>
            <w:tcW w:w="6925" w:type="dxa"/>
            <w:tcBorders>
              <w:top w:val="single" w:sz="4" w:space="0" w:color="000000"/>
              <w:left w:val="single" w:sz="4" w:space="0" w:color="000000"/>
              <w:bottom w:val="single" w:sz="4" w:space="0" w:color="000000"/>
            </w:tcBorders>
          </w:tcPr>
          <w:p w:rsidR="00CB63D0" w:rsidRDefault="0069546E">
            <w:pPr>
              <w:pStyle w:val="TableParagraph"/>
              <w:spacing w:before="28"/>
              <w:ind w:left="130"/>
              <w:rPr>
                <w:sz w:val="18"/>
              </w:rPr>
            </w:pPr>
            <w:r>
              <w:rPr>
                <w:sz w:val="18"/>
              </w:rPr>
              <w:t>No data available</w:t>
            </w:r>
          </w:p>
        </w:tc>
        <w:tc>
          <w:tcPr>
            <w:tcW w:w="200" w:type="dxa"/>
            <w:vMerge/>
            <w:tcBorders>
              <w:top w:val="nil"/>
              <w:bottom w:val="single" w:sz="18" w:space="0" w:color="20AC38"/>
            </w:tcBorders>
          </w:tcPr>
          <w:p w:rsidR="00CB63D0" w:rsidRDefault="00CB63D0">
            <w:pPr>
              <w:rPr>
                <w:sz w:val="2"/>
                <w:szCs w:val="2"/>
              </w:rPr>
            </w:pPr>
          </w:p>
        </w:tc>
      </w:tr>
      <w:tr w:rsidR="00CB63D0">
        <w:trPr>
          <w:trHeight w:val="279"/>
        </w:trPr>
        <w:tc>
          <w:tcPr>
            <w:tcW w:w="430" w:type="dxa"/>
            <w:vMerge/>
            <w:tcBorders>
              <w:top w:val="nil"/>
              <w:bottom w:val="single" w:sz="18" w:space="0" w:color="20AC38"/>
            </w:tcBorders>
          </w:tcPr>
          <w:p w:rsidR="00CB63D0" w:rsidRDefault="00CB63D0">
            <w:pPr>
              <w:rPr>
                <w:sz w:val="2"/>
                <w:szCs w:val="2"/>
              </w:rPr>
            </w:pPr>
          </w:p>
        </w:tc>
        <w:tc>
          <w:tcPr>
            <w:tcW w:w="2712" w:type="dxa"/>
            <w:tcBorders>
              <w:top w:val="single" w:sz="4" w:space="0" w:color="000000"/>
              <w:bottom w:val="single" w:sz="4" w:space="0" w:color="000000"/>
              <w:right w:val="single" w:sz="4" w:space="0" w:color="000000"/>
            </w:tcBorders>
            <w:shd w:val="clear" w:color="auto" w:fill="EFEFEF"/>
          </w:tcPr>
          <w:p w:rsidR="00CB63D0" w:rsidRDefault="0069546E">
            <w:pPr>
              <w:pStyle w:val="TableParagraph"/>
              <w:spacing w:before="37"/>
              <w:ind w:left="19"/>
              <w:rPr>
                <w:b/>
                <w:sz w:val="18"/>
              </w:rPr>
            </w:pPr>
            <w:r>
              <w:rPr>
                <w:b/>
                <w:sz w:val="18"/>
              </w:rPr>
              <w:t>Flash point (°C)</w:t>
            </w:r>
          </w:p>
        </w:tc>
        <w:tc>
          <w:tcPr>
            <w:tcW w:w="6925" w:type="dxa"/>
            <w:tcBorders>
              <w:top w:val="single" w:sz="4" w:space="0" w:color="000000"/>
              <w:left w:val="single" w:sz="4" w:space="0" w:color="000000"/>
              <w:bottom w:val="single" w:sz="4" w:space="0" w:color="000000"/>
            </w:tcBorders>
          </w:tcPr>
          <w:p w:rsidR="00CB63D0" w:rsidRDefault="0069546E">
            <w:pPr>
              <w:pStyle w:val="TableParagraph"/>
              <w:spacing w:before="32"/>
              <w:ind w:left="130"/>
              <w:rPr>
                <w:sz w:val="18"/>
              </w:rPr>
            </w:pPr>
            <w:r>
              <w:rPr>
                <w:sz w:val="18"/>
              </w:rPr>
              <w:t>No data available</w:t>
            </w:r>
          </w:p>
        </w:tc>
        <w:tc>
          <w:tcPr>
            <w:tcW w:w="200" w:type="dxa"/>
            <w:vMerge/>
            <w:tcBorders>
              <w:top w:val="nil"/>
              <w:bottom w:val="single" w:sz="18" w:space="0" w:color="20AC38"/>
            </w:tcBorders>
          </w:tcPr>
          <w:p w:rsidR="00CB63D0" w:rsidRDefault="00CB63D0">
            <w:pPr>
              <w:rPr>
                <w:sz w:val="2"/>
                <w:szCs w:val="2"/>
              </w:rPr>
            </w:pPr>
          </w:p>
        </w:tc>
      </w:tr>
      <w:tr w:rsidR="00CB63D0">
        <w:trPr>
          <w:trHeight w:val="276"/>
        </w:trPr>
        <w:tc>
          <w:tcPr>
            <w:tcW w:w="430" w:type="dxa"/>
            <w:vMerge/>
            <w:tcBorders>
              <w:top w:val="nil"/>
              <w:bottom w:val="single" w:sz="18" w:space="0" w:color="20AC38"/>
            </w:tcBorders>
          </w:tcPr>
          <w:p w:rsidR="00CB63D0" w:rsidRDefault="00CB63D0">
            <w:pPr>
              <w:rPr>
                <w:sz w:val="2"/>
                <w:szCs w:val="2"/>
              </w:rPr>
            </w:pPr>
          </w:p>
        </w:tc>
        <w:tc>
          <w:tcPr>
            <w:tcW w:w="2712" w:type="dxa"/>
            <w:tcBorders>
              <w:top w:val="single" w:sz="4" w:space="0" w:color="000000"/>
              <w:bottom w:val="single" w:sz="4" w:space="0" w:color="000000"/>
              <w:right w:val="single" w:sz="4" w:space="0" w:color="000000"/>
            </w:tcBorders>
            <w:shd w:val="clear" w:color="auto" w:fill="EFEFEF"/>
          </w:tcPr>
          <w:p w:rsidR="00CB63D0" w:rsidRDefault="0069546E">
            <w:pPr>
              <w:pStyle w:val="TableParagraph"/>
              <w:spacing w:before="32"/>
              <w:ind w:left="19"/>
              <w:rPr>
                <w:b/>
                <w:sz w:val="18"/>
              </w:rPr>
            </w:pPr>
            <w:r>
              <w:rPr>
                <w:b/>
                <w:sz w:val="18"/>
              </w:rPr>
              <w:t>Flammability</w:t>
            </w:r>
          </w:p>
        </w:tc>
        <w:tc>
          <w:tcPr>
            <w:tcW w:w="6925" w:type="dxa"/>
            <w:tcBorders>
              <w:top w:val="single" w:sz="4" w:space="0" w:color="000000"/>
              <w:left w:val="single" w:sz="4" w:space="0" w:color="000000"/>
              <w:bottom w:val="single" w:sz="4" w:space="0" w:color="000000"/>
            </w:tcBorders>
          </w:tcPr>
          <w:p w:rsidR="00CB63D0" w:rsidRDefault="0069546E">
            <w:pPr>
              <w:pStyle w:val="TableParagraph"/>
              <w:spacing w:before="28"/>
              <w:ind w:left="130"/>
              <w:rPr>
                <w:sz w:val="18"/>
              </w:rPr>
            </w:pPr>
            <w:r>
              <w:rPr>
                <w:sz w:val="18"/>
              </w:rPr>
              <w:t>Not Applicable</w:t>
            </w:r>
          </w:p>
        </w:tc>
        <w:tc>
          <w:tcPr>
            <w:tcW w:w="200" w:type="dxa"/>
            <w:vMerge/>
            <w:tcBorders>
              <w:top w:val="nil"/>
              <w:bottom w:val="single" w:sz="18" w:space="0" w:color="20AC38"/>
            </w:tcBorders>
          </w:tcPr>
          <w:p w:rsidR="00CB63D0" w:rsidRDefault="00CB63D0">
            <w:pPr>
              <w:rPr>
                <w:sz w:val="2"/>
                <w:szCs w:val="2"/>
              </w:rPr>
            </w:pPr>
          </w:p>
        </w:tc>
      </w:tr>
      <w:tr w:rsidR="00CB63D0">
        <w:trPr>
          <w:trHeight w:val="276"/>
        </w:trPr>
        <w:tc>
          <w:tcPr>
            <w:tcW w:w="430" w:type="dxa"/>
            <w:vMerge/>
            <w:tcBorders>
              <w:top w:val="nil"/>
              <w:bottom w:val="single" w:sz="18" w:space="0" w:color="20AC38"/>
            </w:tcBorders>
          </w:tcPr>
          <w:p w:rsidR="00CB63D0" w:rsidRDefault="00CB63D0">
            <w:pPr>
              <w:rPr>
                <w:sz w:val="2"/>
                <w:szCs w:val="2"/>
              </w:rPr>
            </w:pPr>
          </w:p>
        </w:tc>
        <w:tc>
          <w:tcPr>
            <w:tcW w:w="2712" w:type="dxa"/>
            <w:tcBorders>
              <w:top w:val="single" w:sz="4" w:space="0" w:color="000000"/>
              <w:bottom w:val="single" w:sz="4" w:space="0" w:color="000000"/>
              <w:right w:val="single" w:sz="4" w:space="0" w:color="000000"/>
            </w:tcBorders>
            <w:shd w:val="clear" w:color="auto" w:fill="EFEFEF"/>
          </w:tcPr>
          <w:p w:rsidR="00CB63D0" w:rsidRDefault="0069546E">
            <w:pPr>
              <w:pStyle w:val="TableParagraph"/>
              <w:spacing w:before="32"/>
              <w:ind w:left="19"/>
              <w:rPr>
                <w:b/>
                <w:sz w:val="18"/>
              </w:rPr>
            </w:pPr>
            <w:r>
              <w:rPr>
                <w:b/>
                <w:sz w:val="18"/>
              </w:rPr>
              <w:t>Upper Explosive Limit (%)</w:t>
            </w:r>
          </w:p>
        </w:tc>
        <w:tc>
          <w:tcPr>
            <w:tcW w:w="6925" w:type="dxa"/>
            <w:tcBorders>
              <w:top w:val="single" w:sz="4" w:space="0" w:color="000000"/>
              <w:left w:val="single" w:sz="4" w:space="0" w:color="000000"/>
              <w:bottom w:val="single" w:sz="4" w:space="0" w:color="000000"/>
            </w:tcBorders>
          </w:tcPr>
          <w:p w:rsidR="00CB63D0" w:rsidRDefault="0069546E">
            <w:pPr>
              <w:pStyle w:val="TableParagraph"/>
              <w:spacing w:before="28"/>
              <w:ind w:left="130"/>
              <w:rPr>
                <w:sz w:val="18"/>
              </w:rPr>
            </w:pPr>
            <w:r>
              <w:rPr>
                <w:sz w:val="18"/>
              </w:rPr>
              <w:t>No data available</w:t>
            </w:r>
          </w:p>
        </w:tc>
        <w:tc>
          <w:tcPr>
            <w:tcW w:w="200" w:type="dxa"/>
            <w:vMerge/>
            <w:tcBorders>
              <w:top w:val="nil"/>
              <w:bottom w:val="single" w:sz="18" w:space="0" w:color="20AC38"/>
            </w:tcBorders>
          </w:tcPr>
          <w:p w:rsidR="00CB63D0" w:rsidRDefault="00CB63D0">
            <w:pPr>
              <w:rPr>
                <w:sz w:val="2"/>
                <w:szCs w:val="2"/>
              </w:rPr>
            </w:pPr>
          </w:p>
        </w:tc>
      </w:tr>
      <w:tr w:rsidR="00CB63D0">
        <w:trPr>
          <w:trHeight w:val="276"/>
        </w:trPr>
        <w:tc>
          <w:tcPr>
            <w:tcW w:w="430" w:type="dxa"/>
            <w:vMerge/>
            <w:tcBorders>
              <w:top w:val="nil"/>
              <w:bottom w:val="single" w:sz="18" w:space="0" w:color="20AC38"/>
            </w:tcBorders>
          </w:tcPr>
          <w:p w:rsidR="00CB63D0" w:rsidRDefault="00CB63D0">
            <w:pPr>
              <w:rPr>
                <w:sz w:val="2"/>
                <w:szCs w:val="2"/>
              </w:rPr>
            </w:pPr>
          </w:p>
        </w:tc>
        <w:tc>
          <w:tcPr>
            <w:tcW w:w="2712" w:type="dxa"/>
            <w:tcBorders>
              <w:top w:val="single" w:sz="4" w:space="0" w:color="000000"/>
              <w:bottom w:val="single" w:sz="4" w:space="0" w:color="000000"/>
              <w:right w:val="single" w:sz="4" w:space="0" w:color="000000"/>
            </w:tcBorders>
            <w:shd w:val="clear" w:color="auto" w:fill="EFEFEF"/>
          </w:tcPr>
          <w:p w:rsidR="00CB63D0" w:rsidRDefault="0069546E">
            <w:pPr>
              <w:pStyle w:val="TableParagraph"/>
              <w:spacing w:before="32"/>
              <w:ind w:left="19"/>
              <w:rPr>
                <w:b/>
                <w:sz w:val="18"/>
              </w:rPr>
            </w:pPr>
            <w:r>
              <w:rPr>
                <w:b/>
                <w:sz w:val="18"/>
              </w:rPr>
              <w:t>Lower Explosive Limit (%)</w:t>
            </w:r>
          </w:p>
        </w:tc>
        <w:tc>
          <w:tcPr>
            <w:tcW w:w="6925" w:type="dxa"/>
            <w:tcBorders>
              <w:top w:val="single" w:sz="4" w:space="0" w:color="000000"/>
              <w:left w:val="single" w:sz="4" w:space="0" w:color="000000"/>
              <w:bottom w:val="single" w:sz="4" w:space="0" w:color="000000"/>
            </w:tcBorders>
          </w:tcPr>
          <w:p w:rsidR="00CB63D0" w:rsidRDefault="0069546E">
            <w:pPr>
              <w:pStyle w:val="TableParagraph"/>
              <w:spacing w:before="28"/>
              <w:ind w:left="130"/>
              <w:rPr>
                <w:sz w:val="18"/>
              </w:rPr>
            </w:pPr>
            <w:r>
              <w:rPr>
                <w:sz w:val="18"/>
              </w:rPr>
              <w:t>No data available</w:t>
            </w:r>
          </w:p>
        </w:tc>
        <w:tc>
          <w:tcPr>
            <w:tcW w:w="200" w:type="dxa"/>
            <w:vMerge/>
            <w:tcBorders>
              <w:top w:val="nil"/>
              <w:bottom w:val="single" w:sz="18" w:space="0" w:color="20AC38"/>
            </w:tcBorders>
          </w:tcPr>
          <w:p w:rsidR="00CB63D0" w:rsidRDefault="00CB63D0">
            <w:pPr>
              <w:rPr>
                <w:sz w:val="2"/>
                <w:szCs w:val="2"/>
              </w:rPr>
            </w:pPr>
          </w:p>
        </w:tc>
      </w:tr>
      <w:tr w:rsidR="00CB63D0">
        <w:trPr>
          <w:trHeight w:val="276"/>
        </w:trPr>
        <w:tc>
          <w:tcPr>
            <w:tcW w:w="430" w:type="dxa"/>
            <w:vMerge/>
            <w:tcBorders>
              <w:top w:val="nil"/>
              <w:bottom w:val="single" w:sz="18" w:space="0" w:color="20AC38"/>
            </w:tcBorders>
          </w:tcPr>
          <w:p w:rsidR="00CB63D0" w:rsidRDefault="00CB63D0">
            <w:pPr>
              <w:rPr>
                <w:sz w:val="2"/>
                <w:szCs w:val="2"/>
              </w:rPr>
            </w:pPr>
          </w:p>
        </w:tc>
        <w:tc>
          <w:tcPr>
            <w:tcW w:w="2712" w:type="dxa"/>
            <w:tcBorders>
              <w:top w:val="single" w:sz="4" w:space="0" w:color="000000"/>
              <w:bottom w:val="single" w:sz="4" w:space="0" w:color="000000"/>
              <w:right w:val="single" w:sz="4" w:space="0" w:color="000000"/>
            </w:tcBorders>
            <w:shd w:val="clear" w:color="auto" w:fill="EFEFEF"/>
          </w:tcPr>
          <w:p w:rsidR="00CB63D0" w:rsidRDefault="0069546E">
            <w:pPr>
              <w:pStyle w:val="TableParagraph"/>
              <w:spacing w:before="32"/>
              <w:ind w:left="19"/>
              <w:rPr>
                <w:b/>
                <w:sz w:val="18"/>
              </w:rPr>
            </w:pPr>
            <w:r>
              <w:rPr>
                <w:b/>
                <w:sz w:val="18"/>
              </w:rPr>
              <w:t>Explosive properties</w:t>
            </w:r>
          </w:p>
        </w:tc>
        <w:tc>
          <w:tcPr>
            <w:tcW w:w="6925" w:type="dxa"/>
            <w:tcBorders>
              <w:top w:val="single" w:sz="4" w:space="0" w:color="000000"/>
              <w:left w:val="single" w:sz="4" w:space="0" w:color="000000"/>
              <w:bottom w:val="single" w:sz="4" w:space="0" w:color="000000"/>
            </w:tcBorders>
          </w:tcPr>
          <w:p w:rsidR="00CB63D0" w:rsidRDefault="0069546E">
            <w:pPr>
              <w:pStyle w:val="TableParagraph"/>
              <w:spacing w:before="28"/>
              <w:ind w:left="130"/>
              <w:rPr>
                <w:sz w:val="18"/>
              </w:rPr>
            </w:pPr>
            <w:r>
              <w:rPr>
                <w:sz w:val="18"/>
              </w:rPr>
              <w:t>Not explosive</w:t>
            </w:r>
          </w:p>
        </w:tc>
        <w:tc>
          <w:tcPr>
            <w:tcW w:w="200" w:type="dxa"/>
            <w:vMerge/>
            <w:tcBorders>
              <w:top w:val="nil"/>
              <w:bottom w:val="single" w:sz="18" w:space="0" w:color="20AC38"/>
            </w:tcBorders>
          </w:tcPr>
          <w:p w:rsidR="00CB63D0" w:rsidRDefault="00CB63D0">
            <w:pPr>
              <w:rPr>
                <w:sz w:val="2"/>
                <w:szCs w:val="2"/>
              </w:rPr>
            </w:pPr>
          </w:p>
        </w:tc>
      </w:tr>
      <w:tr w:rsidR="00CB63D0">
        <w:trPr>
          <w:trHeight w:val="276"/>
        </w:trPr>
        <w:tc>
          <w:tcPr>
            <w:tcW w:w="430" w:type="dxa"/>
            <w:vMerge/>
            <w:tcBorders>
              <w:top w:val="nil"/>
              <w:bottom w:val="single" w:sz="18" w:space="0" w:color="20AC38"/>
            </w:tcBorders>
          </w:tcPr>
          <w:p w:rsidR="00CB63D0" w:rsidRDefault="00CB63D0">
            <w:pPr>
              <w:rPr>
                <w:sz w:val="2"/>
                <w:szCs w:val="2"/>
              </w:rPr>
            </w:pPr>
          </w:p>
        </w:tc>
        <w:tc>
          <w:tcPr>
            <w:tcW w:w="2712" w:type="dxa"/>
            <w:tcBorders>
              <w:top w:val="single" w:sz="4" w:space="0" w:color="000000"/>
              <w:bottom w:val="single" w:sz="4" w:space="0" w:color="000000"/>
              <w:right w:val="single" w:sz="4" w:space="0" w:color="000000"/>
            </w:tcBorders>
            <w:shd w:val="clear" w:color="auto" w:fill="EFEFEF"/>
          </w:tcPr>
          <w:p w:rsidR="00CB63D0" w:rsidRDefault="0069546E">
            <w:pPr>
              <w:pStyle w:val="TableParagraph"/>
              <w:spacing w:before="32"/>
              <w:ind w:left="19"/>
              <w:rPr>
                <w:b/>
                <w:sz w:val="18"/>
              </w:rPr>
            </w:pPr>
            <w:proofErr w:type="spellStart"/>
            <w:r>
              <w:rPr>
                <w:b/>
                <w:sz w:val="18"/>
              </w:rPr>
              <w:t>Vapour</w:t>
            </w:r>
            <w:proofErr w:type="spellEnd"/>
            <w:r>
              <w:rPr>
                <w:b/>
                <w:sz w:val="18"/>
              </w:rPr>
              <w:t xml:space="preserve"> pressure (kPa)</w:t>
            </w:r>
          </w:p>
        </w:tc>
        <w:tc>
          <w:tcPr>
            <w:tcW w:w="6925" w:type="dxa"/>
            <w:tcBorders>
              <w:top w:val="single" w:sz="4" w:space="0" w:color="000000"/>
              <w:left w:val="single" w:sz="4" w:space="0" w:color="000000"/>
              <w:bottom w:val="single" w:sz="4" w:space="0" w:color="000000"/>
            </w:tcBorders>
          </w:tcPr>
          <w:p w:rsidR="00CB63D0" w:rsidRDefault="0069546E">
            <w:pPr>
              <w:pStyle w:val="TableParagraph"/>
              <w:spacing w:before="28"/>
              <w:ind w:left="130"/>
              <w:rPr>
                <w:sz w:val="18"/>
              </w:rPr>
            </w:pPr>
            <w:r>
              <w:rPr>
                <w:sz w:val="18"/>
              </w:rPr>
              <w:t>No data available</w:t>
            </w:r>
          </w:p>
        </w:tc>
        <w:tc>
          <w:tcPr>
            <w:tcW w:w="200" w:type="dxa"/>
            <w:vMerge/>
            <w:tcBorders>
              <w:top w:val="nil"/>
              <w:bottom w:val="single" w:sz="18" w:space="0" w:color="20AC38"/>
            </w:tcBorders>
          </w:tcPr>
          <w:p w:rsidR="00CB63D0" w:rsidRDefault="00CB63D0">
            <w:pPr>
              <w:rPr>
                <w:sz w:val="2"/>
                <w:szCs w:val="2"/>
              </w:rPr>
            </w:pPr>
          </w:p>
        </w:tc>
      </w:tr>
      <w:tr w:rsidR="00CB63D0">
        <w:trPr>
          <w:trHeight w:val="276"/>
        </w:trPr>
        <w:tc>
          <w:tcPr>
            <w:tcW w:w="430" w:type="dxa"/>
            <w:vMerge/>
            <w:tcBorders>
              <w:top w:val="nil"/>
              <w:bottom w:val="single" w:sz="18" w:space="0" w:color="20AC38"/>
            </w:tcBorders>
          </w:tcPr>
          <w:p w:rsidR="00CB63D0" w:rsidRDefault="00CB63D0">
            <w:pPr>
              <w:rPr>
                <w:sz w:val="2"/>
                <w:szCs w:val="2"/>
              </w:rPr>
            </w:pPr>
          </w:p>
        </w:tc>
        <w:tc>
          <w:tcPr>
            <w:tcW w:w="2712" w:type="dxa"/>
            <w:tcBorders>
              <w:top w:val="single" w:sz="4" w:space="0" w:color="000000"/>
              <w:bottom w:val="single" w:sz="4" w:space="0" w:color="000000"/>
              <w:right w:val="single" w:sz="4" w:space="0" w:color="000000"/>
            </w:tcBorders>
            <w:shd w:val="clear" w:color="auto" w:fill="EFEFEF"/>
          </w:tcPr>
          <w:p w:rsidR="00CB63D0" w:rsidRDefault="0069546E">
            <w:pPr>
              <w:pStyle w:val="TableParagraph"/>
              <w:spacing w:before="35"/>
              <w:ind w:left="19"/>
              <w:rPr>
                <w:b/>
                <w:sz w:val="18"/>
              </w:rPr>
            </w:pPr>
            <w:proofErr w:type="spellStart"/>
            <w:r>
              <w:rPr>
                <w:b/>
                <w:sz w:val="18"/>
              </w:rPr>
              <w:t>Vapour</w:t>
            </w:r>
            <w:proofErr w:type="spellEnd"/>
            <w:r>
              <w:rPr>
                <w:b/>
                <w:sz w:val="18"/>
              </w:rPr>
              <w:t xml:space="preserve"> density (Air = 1)</w:t>
            </w:r>
          </w:p>
        </w:tc>
        <w:tc>
          <w:tcPr>
            <w:tcW w:w="6925" w:type="dxa"/>
            <w:tcBorders>
              <w:top w:val="single" w:sz="4" w:space="0" w:color="000000"/>
              <w:left w:val="single" w:sz="4" w:space="0" w:color="000000"/>
              <w:bottom w:val="single" w:sz="4" w:space="0" w:color="000000"/>
            </w:tcBorders>
          </w:tcPr>
          <w:p w:rsidR="00CB63D0" w:rsidRDefault="0069546E">
            <w:pPr>
              <w:pStyle w:val="TableParagraph"/>
              <w:spacing w:before="30"/>
              <w:ind w:left="130"/>
              <w:rPr>
                <w:sz w:val="18"/>
              </w:rPr>
            </w:pPr>
            <w:r>
              <w:rPr>
                <w:sz w:val="18"/>
              </w:rPr>
              <w:t>No data available</w:t>
            </w:r>
          </w:p>
        </w:tc>
        <w:tc>
          <w:tcPr>
            <w:tcW w:w="200" w:type="dxa"/>
            <w:vMerge/>
            <w:tcBorders>
              <w:top w:val="nil"/>
              <w:bottom w:val="single" w:sz="18" w:space="0" w:color="20AC38"/>
            </w:tcBorders>
          </w:tcPr>
          <w:p w:rsidR="00CB63D0" w:rsidRDefault="00CB63D0">
            <w:pPr>
              <w:rPr>
                <w:sz w:val="2"/>
                <w:szCs w:val="2"/>
              </w:rPr>
            </w:pPr>
          </w:p>
        </w:tc>
      </w:tr>
      <w:tr w:rsidR="00CB63D0">
        <w:trPr>
          <w:trHeight w:val="276"/>
        </w:trPr>
        <w:tc>
          <w:tcPr>
            <w:tcW w:w="430" w:type="dxa"/>
            <w:vMerge/>
            <w:tcBorders>
              <w:top w:val="nil"/>
              <w:bottom w:val="single" w:sz="18" w:space="0" w:color="20AC38"/>
            </w:tcBorders>
          </w:tcPr>
          <w:p w:rsidR="00CB63D0" w:rsidRDefault="00CB63D0">
            <w:pPr>
              <w:rPr>
                <w:sz w:val="2"/>
                <w:szCs w:val="2"/>
              </w:rPr>
            </w:pPr>
          </w:p>
        </w:tc>
        <w:tc>
          <w:tcPr>
            <w:tcW w:w="2712" w:type="dxa"/>
            <w:tcBorders>
              <w:top w:val="single" w:sz="4" w:space="0" w:color="000000"/>
              <w:bottom w:val="single" w:sz="4" w:space="0" w:color="000000"/>
              <w:right w:val="single" w:sz="4" w:space="0" w:color="000000"/>
            </w:tcBorders>
            <w:shd w:val="clear" w:color="auto" w:fill="EFEFEF"/>
          </w:tcPr>
          <w:p w:rsidR="00CB63D0" w:rsidRDefault="0069546E">
            <w:pPr>
              <w:pStyle w:val="TableParagraph"/>
              <w:spacing w:before="32"/>
              <w:ind w:left="19"/>
              <w:rPr>
                <w:b/>
                <w:sz w:val="18"/>
              </w:rPr>
            </w:pPr>
            <w:r>
              <w:rPr>
                <w:b/>
                <w:sz w:val="18"/>
              </w:rPr>
              <w:t>Relative density (Water = 1)</w:t>
            </w:r>
          </w:p>
        </w:tc>
        <w:tc>
          <w:tcPr>
            <w:tcW w:w="6925" w:type="dxa"/>
            <w:tcBorders>
              <w:top w:val="single" w:sz="4" w:space="0" w:color="000000"/>
              <w:left w:val="single" w:sz="4" w:space="0" w:color="000000"/>
              <w:bottom w:val="single" w:sz="4" w:space="0" w:color="000000"/>
            </w:tcBorders>
          </w:tcPr>
          <w:p w:rsidR="00CB63D0" w:rsidRDefault="0069546E">
            <w:pPr>
              <w:pStyle w:val="TableParagraph"/>
              <w:spacing w:before="28"/>
              <w:ind w:left="130"/>
              <w:rPr>
                <w:sz w:val="18"/>
              </w:rPr>
            </w:pPr>
            <w:r>
              <w:rPr>
                <w:sz w:val="18"/>
              </w:rPr>
              <w:t>No data available</w:t>
            </w:r>
          </w:p>
        </w:tc>
        <w:tc>
          <w:tcPr>
            <w:tcW w:w="200" w:type="dxa"/>
            <w:vMerge/>
            <w:tcBorders>
              <w:top w:val="nil"/>
              <w:bottom w:val="single" w:sz="18" w:space="0" w:color="20AC38"/>
            </w:tcBorders>
          </w:tcPr>
          <w:p w:rsidR="00CB63D0" w:rsidRDefault="00CB63D0">
            <w:pPr>
              <w:rPr>
                <w:sz w:val="2"/>
                <w:szCs w:val="2"/>
              </w:rPr>
            </w:pPr>
          </w:p>
        </w:tc>
      </w:tr>
      <w:tr w:rsidR="00CB63D0">
        <w:trPr>
          <w:trHeight w:val="228"/>
        </w:trPr>
        <w:tc>
          <w:tcPr>
            <w:tcW w:w="430" w:type="dxa"/>
            <w:vMerge/>
            <w:tcBorders>
              <w:top w:val="nil"/>
              <w:bottom w:val="single" w:sz="18" w:space="0" w:color="20AC38"/>
            </w:tcBorders>
          </w:tcPr>
          <w:p w:rsidR="00CB63D0" w:rsidRDefault="00CB63D0">
            <w:pPr>
              <w:rPr>
                <w:sz w:val="2"/>
                <w:szCs w:val="2"/>
              </w:rPr>
            </w:pPr>
          </w:p>
        </w:tc>
        <w:tc>
          <w:tcPr>
            <w:tcW w:w="2712" w:type="dxa"/>
            <w:tcBorders>
              <w:top w:val="single" w:sz="4" w:space="0" w:color="000000"/>
              <w:bottom w:val="thinThickMediumGap" w:sz="8" w:space="0" w:color="20AC38"/>
              <w:right w:val="single" w:sz="4" w:space="0" w:color="000000"/>
            </w:tcBorders>
            <w:shd w:val="clear" w:color="auto" w:fill="EFEFEF"/>
          </w:tcPr>
          <w:p w:rsidR="00CB63D0" w:rsidRDefault="0069546E">
            <w:pPr>
              <w:pStyle w:val="TableParagraph"/>
              <w:spacing w:before="32" w:line="176" w:lineRule="exact"/>
              <w:ind w:left="19"/>
              <w:rPr>
                <w:b/>
                <w:sz w:val="18"/>
              </w:rPr>
            </w:pPr>
            <w:r>
              <w:rPr>
                <w:b/>
                <w:sz w:val="18"/>
              </w:rPr>
              <w:t>Solubility in water (g/L)</w:t>
            </w:r>
          </w:p>
        </w:tc>
        <w:tc>
          <w:tcPr>
            <w:tcW w:w="6925" w:type="dxa"/>
            <w:tcBorders>
              <w:top w:val="single" w:sz="4" w:space="0" w:color="000000"/>
              <w:left w:val="single" w:sz="4" w:space="0" w:color="000000"/>
              <w:bottom w:val="thinThickMediumGap" w:sz="8" w:space="0" w:color="20AC38"/>
            </w:tcBorders>
          </w:tcPr>
          <w:p w:rsidR="00CB63D0" w:rsidRDefault="0069546E">
            <w:pPr>
              <w:pStyle w:val="TableParagraph"/>
              <w:spacing w:before="28" w:line="181" w:lineRule="exact"/>
              <w:ind w:left="130"/>
              <w:rPr>
                <w:sz w:val="18"/>
              </w:rPr>
            </w:pPr>
            <w:r>
              <w:rPr>
                <w:sz w:val="18"/>
              </w:rPr>
              <w:t>Miscible</w:t>
            </w:r>
          </w:p>
        </w:tc>
        <w:tc>
          <w:tcPr>
            <w:tcW w:w="200" w:type="dxa"/>
            <w:vMerge/>
            <w:tcBorders>
              <w:top w:val="nil"/>
              <w:bottom w:val="single" w:sz="18" w:space="0" w:color="20AC38"/>
            </w:tcBorders>
          </w:tcPr>
          <w:p w:rsidR="00CB63D0" w:rsidRDefault="00CB63D0">
            <w:pPr>
              <w:rPr>
                <w:sz w:val="2"/>
                <w:szCs w:val="2"/>
              </w:rPr>
            </w:pPr>
          </w:p>
        </w:tc>
      </w:tr>
    </w:tbl>
    <w:p w:rsidR="00CB63D0" w:rsidRDefault="00CB63D0"/>
    <w:sectPr w:rsidR="00CB63D0">
      <w:pgSz w:w="11920" w:h="16850"/>
      <w:pgMar w:top="1420" w:right="380" w:bottom="980" w:left="660" w:header="331" w:footer="78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B12A9" w:rsidRDefault="00BB12A9">
      <w:r>
        <w:separator/>
      </w:r>
    </w:p>
  </w:endnote>
  <w:endnote w:type="continuationSeparator" w:id="0">
    <w:p w:rsidR="00BB12A9" w:rsidRDefault="00BB12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B63D0" w:rsidRDefault="0069546E">
    <w:pPr>
      <w:pStyle w:val="a3"/>
      <w:spacing w:line="14" w:lineRule="auto"/>
      <w:rPr>
        <w:b w:val="0"/>
        <w:sz w:val="20"/>
      </w:rPr>
    </w:pPr>
    <w:r>
      <w:rPr>
        <w:noProof/>
        <w:lang w:val="en-GB" w:eastAsia="zh-CN" w:bidi="ar-SA"/>
      </w:rPr>
      <mc:AlternateContent>
        <mc:Choice Requires="wpg">
          <w:drawing>
            <wp:anchor distT="0" distB="0" distL="114300" distR="114300" simplePos="0" relativeHeight="250702848" behindDoc="1" locked="0" layoutInCell="1" allowOverlap="1">
              <wp:simplePos x="0" y="0"/>
              <wp:positionH relativeFrom="page">
                <wp:posOffset>504190</wp:posOffset>
              </wp:positionH>
              <wp:positionV relativeFrom="page">
                <wp:posOffset>9878060</wp:posOffset>
              </wp:positionV>
              <wp:extent cx="6520815" cy="779780"/>
              <wp:effectExtent l="0" t="0" r="13335" b="1270"/>
              <wp:wrapNone/>
              <wp:docPr id="44" name="组合 14"/>
              <wp:cNvGraphicFramePr/>
              <a:graphic xmlns:a="http://schemas.openxmlformats.org/drawingml/2006/main">
                <a:graphicData uri="http://schemas.microsoft.com/office/word/2010/wordprocessingGroup">
                  <wpg:wgp>
                    <wpg:cNvGrpSpPr/>
                    <wpg:grpSpPr>
                      <a:xfrm>
                        <a:off x="0" y="0"/>
                        <a:ext cx="6520815" cy="779780"/>
                        <a:chOff x="794" y="15557"/>
                        <a:chExt cx="10269" cy="1228"/>
                      </a:xfrm>
                    </wpg:grpSpPr>
                    <wps:wsp>
                      <wps:cNvPr id="40" name="直线 15"/>
                      <wps:cNvCnPr/>
                      <wps:spPr>
                        <a:xfrm>
                          <a:off x="794" y="15576"/>
                          <a:ext cx="10269" cy="0"/>
                        </a:xfrm>
                        <a:prstGeom prst="line">
                          <a:avLst/>
                        </a:prstGeom>
                        <a:ln w="24765" cap="flat" cmpd="sng">
                          <a:solidFill>
                            <a:srgbClr val="20AC38"/>
                          </a:solidFill>
                          <a:prstDash val="solid"/>
                          <a:headEnd type="none" w="med" len="med"/>
                          <a:tailEnd type="none" w="med" len="med"/>
                        </a:ln>
                      </wps:spPr>
                      <wps:bodyPr/>
                    </wps:wsp>
                    <pic:pic xmlns:pic="http://schemas.openxmlformats.org/drawingml/2006/picture">
                      <pic:nvPicPr>
                        <pic:cNvPr id="41" name="图片 16"/>
                        <pic:cNvPicPr>
                          <a:picLocks noChangeAspect="1"/>
                        </pic:cNvPicPr>
                      </pic:nvPicPr>
                      <pic:blipFill>
                        <a:blip r:embed="rId1"/>
                        <a:stretch>
                          <a:fillRect/>
                        </a:stretch>
                      </pic:blipFill>
                      <pic:spPr>
                        <a:xfrm>
                          <a:off x="5967" y="15696"/>
                          <a:ext cx="3181" cy="1070"/>
                        </a:xfrm>
                        <a:prstGeom prst="rect">
                          <a:avLst/>
                        </a:prstGeom>
                        <a:noFill/>
                        <a:ln>
                          <a:noFill/>
                        </a:ln>
                      </pic:spPr>
                    </pic:pic>
                    <wps:wsp>
                      <wps:cNvPr id="42" name="矩形 17"/>
                      <wps:cNvSpPr/>
                      <wps:spPr>
                        <a:xfrm>
                          <a:off x="5911" y="15599"/>
                          <a:ext cx="3329" cy="1186"/>
                        </a:xfrm>
                        <a:prstGeom prst="rect">
                          <a:avLst/>
                        </a:prstGeom>
                        <a:solidFill>
                          <a:srgbClr val="FFFFFF"/>
                        </a:solidFill>
                        <a:ln>
                          <a:noFill/>
                        </a:ln>
                      </wps:spPr>
                      <wps:bodyPr upright="1"/>
                    </wps:wsp>
                    <pic:pic xmlns:pic="http://schemas.openxmlformats.org/drawingml/2006/picture">
                      <pic:nvPicPr>
                        <pic:cNvPr id="43" name="图片 18"/>
                        <pic:cNvPicPr>
                          <a:picLocks noChangeAspect="1"/>
                        </pic:cNvPicPr>
                      </pic:nvPicPr>
                      <pic:blipFill>
                        <a:blip r:embed="rId2"/>
                        <a:stretch>
                          <a:fillRect/>
                        </a:stretch>
                      </pic:blipFill>
                      <pic:spPr>
                        <a:xfrm>
                          <a:off x="5815" y="15864"/>
                          <a:ext cx="399" cy="212"/>
                        </a:xfrm>
                        <a:prstGeom prst="rect">
                          <a:avLst/>
                        </a:prstGeom>
                        <a:noFill/>
                        <a:ln>
                          <a:noFill/>
                        </a:ln>
                      </pic:spPr>
                    </pic:pic>
                  </wpg:wgp>
                </a:graphicData>
              </a:graphic>
            </wp:anchor>
          </w:drawing>
        </mc:Choice>
        <mc:Fallback>
          <w:pict>
            <v:group w14:anchorId="410E07BA" id="组合 14" o:spid="_x0000_s1026" style="position:absolute;left:0;text-align:left;margin-left:39.7pt;margin-top:777.8pt;width:513.45pt;height:61.4pt;z-index:-252613632;mso-position-horizontal-relative:page;mso-position-vertical-relative:page" coordorigin="794,15557" coordsize="10269,122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">
              <v:line id="直线 15" o:spid="_x0000_s1027" style="position:absolute;visibility:visible;mso-wrap-style:square" from="794,15576" to="11063,155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" strokecolor="#20ac38" strokeweight="1.95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6" o:spid="_x0000_s1028" type="#_x0000_t75" style="position:absolute;left:5967;top:15696;width:3181;height:10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">
                <v:imagedata r:id="rId3" o:title=""/>
              </v:shape>
              <v:rect id="矩形 17" o:spid="_x0000_s1029" style="position:absolute;left:5911;top:15599;width:3329;height:11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" stroked="f"/>
              <v:shape id="图片 18" o:spid="_x0000_s1030" type="#_x0000_t75" style="position:absolute;left:5815;top:15864;width:399;height:2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">
                <v:imagedata r:id="rId4" o:title=""/>
              </v:shape>
              <w10:wrap anchorx="page" anchory="page"/>
            </v:group>
          </w:pict>
        </mc:Fallback>
      </mc:AlternateContent>
    </w:r>
    <w:r>
      <w:rPr>
        <w:noProof/>
        <w:lang w:val="en-GB" w:eastAsia="zh-CN" w:bidi="ar-SA"/>
      </w:rPr>
      <mc:AlternateContent>
        <mc:Choice Requires="wps">
          <w:drawing>
            <wp:anchor distT="0" distB="0" distL="114300" distR="114300" simplePos="0" relativeHeight="250703872" behindDoc="1" locked="0" layoutInCell="1" allowOverlap="1">
              <wp:simplePos x="0" y="0"/>
              <wp:positionH relativeFrom="page">
                <wp:posOffset>3705860</wp:posOffset>
              </wp:positionH>
              <wp:positionV relativeFrom="page">
                <wp:posOffset>10079990</wp:posOffset>
              </wp:positionV>
              <wp:extent cx="109220" cy="139700"/>
              <wp:effectExtent l="0" t="0" r="0" b="0"/>
              <wp:wrapNone/>
              <wp:docPr id="45" name="文本框 19"/>
              <wp:cNvGraphicFramePr/>
              <a:graphic xmlns:a="http://schemas.openxmlformats.org/drawingml/2006/main">
                <a:graphicData uri="http://schemas.microsoft.com/office/word/2010/wordprocessingShape">
                  <wps:wsp>
                    <wps:cNvSpPr txBox="1"/>
                    <wps:spPr>
                      <a:xfrm>
                        <a:off x="0" y="0"/>
                        <a:ext cx="109220" cy="139700"/>
                      </a:xfrm>
                      <a:prstGeom prst="rect">
                        <a:avLst/>
                      </a:prstGeom>
                      <a:noFill/>
                      <a:ln>
                        <a:noFill/>
                      </a:ln>
                    </wps:spPr>
                    <wps:txbx>
                      <w:txbxContent>
                        <w:p w:rsidR="00CB63D0" w:rsidRDefault="0069546E">
                          <w:pPr>
                            <w:spacing w:line="203" w:lineRule="exact"/>
                            <w:ind w:left="40"/>
                            <w:rPr>
                              <w:rFonts w:ascii="Calibri"/>
                              <w:b/>
                              <w:sz w:val="18"/>
                            </w:rPr>
                          </w:pPr>
                          <w:r>
                            <w:fldChar w:fldCharType="begin"/>
                          </w:r>
                          <w:r>
                            <w:rPr>
                              <w:rFonts w:ascii="Calibri"/>
                              <w:b/>
                              <w:sz w:val="18"/>
                            </w:rPr>
                            <w:instrText xml:space="preserve"> PAGE </w:instrText>
                          </w:r>
                          <w:r>
                            <w:fldChar w:fldCharType="separate"/>
                          </w:r>
                          <w:r w:rsidR="00530BF2">
                            <w:rPr>
                              <w:rFonts w:ascii="Calibri"/>
                              <w:b/>
                              <w:noProof/>
                              <w:sz w:val="18"/>
                            </w:rPr>
                            <w:t>3</w:t>
                          </w:r>
                          <w:r>
                            <w:fldChar w:fldCharType="end"/>
                          </w:r>
                        </w:p>
                      </w:txbxContent>
                    </wps:txbx>
                    <wps:bodyPr lIns="0" tIns="0" rIns="0" bIns="0" upright="1"/>
                  </wps:wsp>
                </a:graphicData>
              </a:graphic>
            </wp:anchor>
          </w:drawing>
        </mc:Choice>
        <mc:Fallback>
          <w:pict>
            <v:shapetype id="_x0000_t202" coordsize="21600,21600" o:spt="202" path="m,l,21600r21600,l21600,xe">
              <v:stroke joinstyle="miter"/>
              <v:path gradientshapeok="t" o:connecttype="rect"/>
            </v:shapetype>
            <v:shape id="文本框 19" o:spid="_x0000_s1041" type="#_x0000_t202" style="position:absolute;margin-left:291.8pt;margin-top:793.7pt;width:8.6pt;height:11pt;z-index:-25261260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" filled="f" stroked="f">
              <v:textbox inset="0,0,0,0">
                <w:txbxContent>
                  <w:p w:rsidR="00CB63D0" w:rsidRDefault="0069546E">
                    <w:pPr>
                      <w:spacing w:line="203" w:lineRule="exact"/>
                      <w:ind w:left="40"/>
                      <w:rPr>
                        <w:rFonts w:ascii="Calibri"/>
                        <w:b/>
                        <w:sz w:val="18"/>
                      </w:rPr>
                    </w:pPr>
                    <w:r>
                      <w:fldChar w:fldCharType="begin"/>
                    </w:r>
                    <w:r>
                      <w:rPr>
                        <w:rFonts w:ascii="Calibri"/>
                        <w:b/>
                        <w:sz w:val="18"/>
                      </w:rPr>
                      <w:instrText xml:space="preserve"> PAGE </w:instrText>
                    </w:r>
                    <w:r>
                      <w:fldChar w:fldCharType="separate"/>
                    </w:r>
                    <w:r w:rsidR="00530BF2">
                      <w:rPr>
                        <w:rFonts w:ascii="Calibri"/>
                        <w:b/>
                        <w:noProof/>
                        <w:sz w:val="18"/>
                      </w:rPr>
                      <w:t>3</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B63D0" w:rsidRDefault="0069546E">
    <w:pPr>
      <w:pStyle w:val="a3"/>
      <w:spacing w:line="14" w:lineRule="auto"/>
      <w:rPr>
        <w:b w:val="0"/>
        <w:sz w:val="20"/>
      </w:rPr>
    </w:pPr>
    <w:r>
      <w:rPr>
        <w:noProof/>
        <w:lang w:val="en-GB" w:eastAsia="zh-CN" w:bidi="ar-SA"/>
      </w:rPr>
      <mc:AlternateContent>
        <mc:Choice Requires="wpg">
          <w:drawing>
            <wp:anchor distT="0" distB="0" distL="114300" distR="114300" simplePos="0" relativeHeight="250707968" behindDoc="1" locked="0" layoutInCell="1" allowOverlap="1">
              <wp:simplePos x="0" y="0"/>
              <wp:positionH relativeFrom="page">
                <wp:posOffset>3509645</wp:posOffset>
              </wp:positionH>
              <wp:positionV relativeFrom="page">
                <wp:posOffset>9904730</wp:posOffset>
              </wp:positionV>
              <wp:extent cx="2357755" cy="753110"/>
              <wp:effectExtent l="0" t="0" r="3810" b="8890"/>
              <wp:wrapNone/>
              <wp:docPr id="50" name="组合 21"/>
              <wp:cNvGraphicFramePr/>
              <a:graphic xmlns:a="http://schemas.openxmlformats.org/drawingml/2006/main">
                <a:graphicData uri="http://schemas.microsoft.com/office/word/2010/wordprocessingGroup">
                  <wpg:wgp>
                    <wpg:cNvGrpSpPr/>
                    <wpg:grpSpPr>
                      <a:xfrm>
                        <a:off x="0" y="0"/>
                        <a:ext cx="2357755" cy="753110"/>
                        <a:chOff x="5527" y="15599"/>
                        <a:chExt cx="3713" cy="1186"/>
                      </a:xfrm>
                    </wpg:grpSpPr>
                    <pic:pic xmlns:pic="http://schemas.openxmlformats.org/drawingml/2006/picture">
                      <pic:nvPicPr>
                        <pic:cNvPr id="47" name="图片 22"/>
                        <pic:cNvPicPr>
                          <a:picLocks noChangeAspect="1"/>
                        </pic:cNvPicPr>
                      </pic:nvPicPr>
                      <pic:blipFill>
                        <a:blip r:embed="rId1"/>
                        <a:stretch>
                          <a:fillRect/>
                        </a:stretch>
                      </pic:blipFill>
                      <pic:spPr>
                        <a:xfrm>
                          <a:off x="5967" y="15696"/>
                          <a:ext cx="3181" cy="1070"/>
                        </a:xfrm>
                        <a:prstGeom prst="rect">
                          <a:avLst/>
                        </a:prstGeom>
                        <a:noFill/>
                        <a:ln>
                          <a:noFill/>
                        </a:ln>
                      </pic:spPr>
                    </pic:pic>
                    <wps:wsp>
                      <wps:cNvPr id="48" name="矩形 23"/>
                      <wps:cNvSpPr/>
                      <wps:spPr>
                        <a:xfrm>
                          <a:off x="5911" y="15599"/>
                          <a:ext cx="3329" cy="1186"/>
                        </a:xfrm>
                        <a:prstGeom prst="rect">
                          <a:avLst/>
                        </a:prstGeom>
                        <a:solidFill>
                          <a:srgbClr val="FFFFFF"/>
                        </a:solidFill>
                        <a:ln>
                          <a:noFill/>
                        </a:ln>
                      </wps:spPr>
                      <wps:bodyPr upright="1"/>
                    </wps:wsp>
                    <pic:pic xmlns:pic="http://schemas.openxmlformats.org/drawingml/2006/picture">
                      <pic:nvPicPr>
                        <pic:cNvPr id="49" name="图片 24"/>
                        <pic:cNvPicPr>
                          <a:picLocks noChangeAspect="1"/>
                        </pic:cNvPicPr>
                      </pic:nvPicPr>
                      <pic:blipFill>
                        <a:blip r:embed="rId2"/>
                        <a:stretch>
                          <a:fillRect/>
                        </a:stretch>
                      </pic:blipFill>
                      <pic:spPr>
                        <a:xfrm>
                          <a:off x="5527" y="15832"/>
                          <a:ext cx="533" cy="243"/>
                        </a:xfrm>
                        <a:prstGeom prst="rect">
                          <a:avLst/>
                        </a:prstGeom>
                        <a:noFill/>
                        <a:ln>
                          <a:noFill/>
                        </a:ln>
                      </pic:spPr>
                    </pic:pic>
                  </wpg:wgp>
                </a:graphicData>
              </a:graphic>
            </wp:anchor>
          </w:drawing>
        </mc:Choice>
        <mc:Fallback>
          <w:pict>
            <v:group w14:anchorId="0D5B23DE" id="组合 21" o:spid="_x0000_s1026" style="position:absolute;left:0;text-align:left;margin-left:276.35pt;margin-top:779.9pt;width:185.65pt;height:59.3pt;z-index:-252608512;mso-position-horizontal-relative:page;mso-position-vertical-relative:page" coordorigin="5527,15599" coordsize="3713,118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2" o:spid="_x0000_s1027" type="#_x0000_t75" style="position:absolute;left:5967;top:15696;width:3181;height:10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">
                <v:imagedata r:id="rId3" o:title=""/>
              </v:shape>
              <v:rect id="矩形 23" o:spid="_x0000_s1028" style="position:absolute;left:5911;top:15599;width:3329;height:11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" stroked="f"/>
              <v:shape id="图片 24" o:spid="_x0000_s1029" type="#_x0000_t75" style="position:absolute;left:5527;top:15832;width:533;height:2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">
                <v:imagedata r:id="rId4" o:title=""/>
              </v:shape>
              <w10:wrap anchorx="page" anchory="page"/>
            </v:group>
          </w:pict>
        </mc:Fallback>
      </mc:AlternateContent>
    </w:r>
    <w:r>
      <w:rPr>
        <w:noProof/>
        <w:lang w:val="en-GB" w:eastAsia="zh-CN" w:bidi="ar-SA"/>
      </w:rPr>
      <mc:AlternateContent>
        <mc:Choice Requires="wps">
          <w:drawing>
            <wp:anchor distT="0" distB="0" distL="114300" distR="114300" simplePos="0" relativeHeight="250708992" behindDoc="1" locked="0" layoutInCell="1" allowOverlap="1">
              <wp:simplePos x="0" y="0"/>
              <wp:positionH relativeFrom="page">
                <wp:posOffset>3765550</wp:posOffset>
              </wp:positionH>
              <wp:positionV relativeFrom="page">
                <wp:posOffset>10043795</wp:posOffset>
              </wp:positionV>
              <wp:extent cx="107950" cy="152400"/>
              <wp:effectExtent l="0" t="0" r="0" b="0"/>
              <wp:wrapNone/>
              <wp:docPr id="51" name="文本框 25"/>
              <wp:cNvGraphicFramePr/>
              <a:graphic xmlns:a="http://schemas.openxmlformats.org/drawingml/2006/main">
                <a:graphicData uri="http://schemas.microsoft.com/office/word/2010/wordprocessingShape">
                  <wps:wsp>
                    <wps:cNvSpPr txBox="1"/>
                    <wps:spPr>
                      <a:xfrm>
                        <a:off x="0" y="0"/>
                        <a:ext cx="107950" cy="152400"/>
                      </a:xfrm>
                      <a:prstGeom prst="rect">
                        <a:avLst/>
                      </a:prstGeom>
                      <a:noFill/>
                      <a:ln>
                        <a:noFill/>
                      </a:ln>
                    </wps:spPr>
                    <wps:txbx>
                      <w:txbxContent>
                        <w:p w:rsidR="00CB63D0" w:rsidRDefault="0069546E">
                          <w:pPr>
                            <w:spacing w:before="12"/>
                            <w:ind w:left="40"/>
                            <w:rPr>
                              <w:sz w:val="18"/>
                            </w:rPr>
                          </w:pPr>
                          <w:r>
                            <w:fldChar w:fldCharType="begin"/>
                          </w:r>
                          <w:r>
                            <w:rPr>
                              <w:sz w:val="18"/>
                            </w:rPr>
                            <w:instrText xml:space="preserve"> PAGE </w:instrText>
                          </w:r>
                          <w:r>
                            <w:fldChar w:fldCharType="separate"/>
                          </w:r>
                          <w:r w:rsidR="00530BF2">
                            <w:rPr>
                              <w:noProof/>
                              <w:sz w:val="18"/>
                            </w:rPr>
                            <w:t>5</w:t>
                          </w:r>
                          <w:r>
                            <w:fldChar w:fldCharType="end"/>
                          </w:r>
                        </w:p>
                      </w:txbxContent>
                    </wps:txbx>
                    <wps:bodyPr lIns="0" tIns="0" rIns="0" bIns="0" upright="1"/>
                  </wps:wsp>
                </a:graphicData>
              </a:graphic>
            </wp:anchor>
          </w:drawing>
        </mc:Choice>
        <mc:Fallback>
          <w:pict>
            <v:shapetype id="_x0000_t202" coordsize="21600,21600" o:spt="202" path="m,l,21600r21600,l21600,xe">
              <v:stroke joinstyle="miter"/>
              <v:path gradientshapeok="t" o:connecttype="rect"/>
            </v:shapetype>
            <v:shape id="文本框 25" o:spid="_x0000_s1043" type="#_x0000_t202" style="position:absolute;margin-left:296.5pt;margin-top:790.85pt;width:8.5pt;height:12pt;z-index:-2526074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" filled="f" stroked="f">
              <v:textbox inset="0,0,0,0">
                <w:txbxContent>
                  <w:p w:rsidR="00CB63D0" w:rsidRDefault="0069546E">
                    <w:pPr>
                      <w:spacing w:before="12"/>
                      <w:ind w:left="40"/>
                      <w:rPr>
                        <w:sz w:val="18"/>
                      </w:rPr>
                    </w:pPr>
                    <w:r>
                      <w:fldChar w:fldCharType="begin"/>
                    </w:r>
                    <w:r>
                      <w:rPr>
                        <w:sz w:val="18"/>
                      </w:rPr>
                      <w:instrText xml:space="preserve"> PAGE </w:instrText>
                    </w:r>
                    <w:r>
                      <w:fldChar w:fldCharType="separate"/>
                    </w:r>
                    <w:r w:rsidR="00530BF2">
                      <w:rPr>
                        <w:noProof/>
                        <w:sz w:val="18"/>
                      </w:rPr>
                      <w:t>5</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B12A9" w:rsidRDefault="00BB12A9">
      <w:r>
        <w:separator/>
      </w:r>
    </w:p>
  </w:footnote>
  <w:footnote w:type="continuationSeparator" w:id="0">
    <w:p w:rsidR="00BB12A9" w:rsidRDefault="00BB12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B63D0" w:rsidRDefault="00A163B7">
    <w:pPr>
      <w:pStyle w:val="a3"/>
      <w:spacing w:line="14" w:lineRule="auto"/>
      <w:rPr>
        <w:b w:val="0"/>
        <w:sz w:val="20"/>
      </w:rPr>
    </w:pPr>
    <w:r>
      <w:rPr>
        <w:b w:val="0"/>
        <w:bCs w:val="0"/>
        <w:noProof/>
        <w:sz w:val="32"/>
        <w:szCs w:val="32"/>
      </w:rPr>
      <w:drawing>
        <wp:anchor distT="0" distB="0" distL="114300" distR="114300" simplePos="0" relativeHeight="251659264" behindDoc="0" locked="0" layoutInCell="1" allowOverlap="1" wp14:anchorId="0A78250B" wp14:editId="3E31DB08">
          <wp:simplePos x="0" y="0"/>
          <wp:positionH relativeFrom="column">
            <wp:posOffset>457200</wp:posOffset>
          </wp:positionH>
          <wp:positionV relativeFrom="paragraph">
            <wp:posOffset>-29251</wp:posOffset>
          </wp:positionV>
          <wp:extent cx="633095" cy="628650"/>
          <wp:effectExtent l="0" t="0" r="0" b="0"/>
          <wp:wrapSquare wrapText="bothSides"/>
          <wp:docPr id="1317466438" name="图片 1317466438" descr="C:\Users\PC\Documents\WeChat Files\wxid_ew6mtrsl84lw22\FileStorage\Temp\1676679585811.png"/>
          <wp:cNvGraphicFramePr/>
          <a:graphic xmlns:a="http://schemas.openxmlformats.org/drawingml/2006/main">
            <a:graphicData uri="http://schemas.openxmlformats.org/drawingml/2006/picture">
              <pic:pic xmlns:pic="http://schemas.openxmlformats.org/drawingml/2006/picture">
                <pic:nvPicPr>
                  <pic:cNvPr id="1" name="图片 1" descr="C:\Users\PC\Documents\WeChat Files\wxid_ew6mtrsl84lw22\FileStorage\Temp\1676679585811.png"/>
                  <pic:cNvPicPr/>
                </pic:nvPicPr>
                <pic:blipFill>
                  <a:blip r:embed="rId1" cstate="print">
                    <a:clrChange>
                      <a:clrFrom>
                        <a:srgbClr val="F9F9F7"/>
                      </a:clrFrom>
                      <a:clrTo>
                        <a:srgbClr val="F9F9F7">
                          <a:alpha val="0"/>
                        </a:srgbClr>
                      </a:clrTo>
                    </a:clrChange>
                    <a:extLst>
                      <a:ext uri="{28A0092B-C50C-407E-A947-70E740481C1C}">
                        <a14:useLocalDpi xmlns:a14="http://schemas.microsoft.com/office/drawing/2010/main" val="0"/>
                      </a:ext>
                    </a:extLst>
                  </a:blip>
                  <a:srcRect/>
                  <a:stretch>
                    <a:fillRect/>
                  </a:stretch>
                </pic:blipFill>
                <pic:spPr bwMode="auto">
                  <a:xfrm>
                    <a:off x="0" y="0"/>
                    <a:ext cx="633095" cy="628650"/>
                  </a:xfrm>
                  <a:prstGeom prst="rect">
                    <a:avLst/>
                  </a:prstGeom>
                  <a:noFill/>
                  <a:ln>
                    <a:noFill/>
                  </a:ln>
                </pic:spPr>
              </pic:pic>
            </a:graphicData>
          </a:graphic>
        </wp:anchor>
      </w:drawing>
    </w:r>
    <w:r w:rsidR="0069546E">
      <w:rPr>
        <w:noProof/>
        <w:lang w:val="en-GB" w:eastAsia="zh-CN" w:bidi="ar-SA"/>
      </w:rPr>
      <w:drawing>
        <wp:anchor distT="0" distB="0" distL="0" distR="0" simplePos="0" relativeHeight="250694656" behindDoc="1" locked="0" layoutInCell="1" allowOverlap="1" wp14:anchorId="44DD0E6A" wp14:editId="6F7ED87D">
          <wp:simplePos x="0" y="0"/>
          <wp:positionH relativeFrom="page">
            <wp:posOffset>2514600</wp:posOffset>
          </wp:positionH>
          <wp:positionV relativeFrom="page">
            <wp:posOffset>210185</wp:posOffset>
          </wp:positionV>
          <wp:extent cx="3581400" cy="765175"/>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pic:cNvPicPr>
                </pic:nvPicPr>
                <pic:blipFill>
                  <a:blip r:embed="rId2" cstate="print"/>
                  <a:stretch>
                    <a:fillRect/>
                  </a:stretch>
                </pic:blipFill>
                <pic:spPr>
                  <a:xfrm>
                    <a:off x="0" y="0"/>
                    <a:ext cx="3581400" cy="765048"/>
                  </a:xfrm>
                  <a:prstGeom prst="rect">
                    <a:avLst/>
                  </a:prstGeom>
                </pic:spPr>
              </pic:pic>
            </a:graphicData>
          </a:graphic>
        </wp:anchor>
      </w:drawing>
    </w:r>
    <w:r w:rsidR="0069546E">
      <w:rPr>
        <w:noProof/>
        <w:lang w:val="en-GB" w:eastAsia="zh-CN" w:bidi="ar-SA"/>
      </w:rPr>
      <mc:AlternateContent>
        <mc:Choice Requires="wpg">
          <w:drawing>
            <wp:anchor distT="0" distB="0" distL="114300" distR="114300" simplePos="0" relativeHeight="250696704" behindDoc="1" locked="0" layoutInCell="1" allowOverlap="1" wp14:anchorId="31C9900B" wp14:editId="1CA7B47D">
              <wp:simplePos x="0" y="0"/>
              <wp:positionH relativeFrom="page">
                <wp:posOffset>607695</wp:posOffset>
              </wp:positionH>
              <wp:positionV relativeFrom="page">
                <wp:posOffset>1517650</wp:posOffset>
              </wp:positionV>
              <wp:extent cx="6286500" cy="18415"/>
              <wp:effectExtent l="0" t="0" r="0" b="0"/>
              <wp:wrapNone/>
              <wp:docPr id="34" name="组合 1"/>
              <wp:cNvGraphicFramePr/>
              <a:graphic xmlns:a="http://schemas.openxmlformats.org/drawingml/2006/main">
                <a:graphicData uri="http://schemas.microsoft.com/office/word/2010/wordprocessingGroup">
                  <wpg:wgp>
                    <wpg:cNvGrpSpPr/>
                    <wpg:grpSpPr>
                      <a:xfrm>
                        <a:off x="0" y="0"/>
                        <a:ext cx="6286500" cy="18415"/>
                        <a:chOff x="958" y="2391"/>
                        <a:chExt cx="9900" cy="29"/>
                      </a:xfrm>
                    </wpg:grpSpPr>
                    <wps:wsp>
                      <wps:cNvPr id="27" name="直线 2"/>
                      <wps:cNvCnPr/>
                      <wps:spPr>
                        <a:xfrm>
                          <a:off x="958" y="2405"/>
                          <a:ext cx="1932" cy="0"/>
                        </a:xfrm>
                        <a:prstGeom prst="line">
                          <a:avLst/>
                        </a:prstGeom>
                        <a:ln w="18288" cap="flat" cmpd="sng">
                          <a:solidFill>
                            <a:srgbClr val="000000"/>
                          </a:solidFill>
                          <a:prstDash val="solid"/>
                          <a:headEnd type="none" w="med" len="med"/>
                          <a:tailEnd type="none" w="med" len="med"/>
                        </a:ln>
                      </wps:spPr>
                      <wps:bodyPr/>
                    </wps:wsp>
                    <wps:wsp>
                      <wps:cNvPr id="28" name="矩形 3"/>
                      <wps:cNvSpPr/>
                      <wps:spPr>
                        <a:xfrm>
                          <a:off x="2875" y="2390"/>
                          <a:ext cx="29" cy="29"/>
                        </a:xfrm>
                        <a:prstGeom prst="rect">
                          <a:avLst/>
                        </a:prstGeom>
                        <a:solidFill>
                          <a:srgbClr val="000000"/>
                        </a:solidFill>
                        <a:ln>
                          <a:noFill/>
                        </a:ln>
                      </wps:spPr>
                      <wps:bodyPr upright="1"/>
                    </wps:wsp>
                    <wps:wsp>
                      <wps:cNvPr id="29" name="直线 4"/>
                      <wps:cNvCnPr/>
                      <wps:spPr>
                        <a:xfrm>
                          <a:off x="2904" y="2405"/>
                          <a:ext cx="2612" cy="0"/>
                        </a:xfrm>
                        <a:prstGeom prst="line">
                          <a:avLst/>
                        </a:prstGeom>
                        <a:ln w="18288" cap="flat" cmpd="sng">
                          <a:solidFill>
                            <a:srgbClr val="000000"/>
                          </a:solidFill>
                          <a:prstDash val="solid"/>
                          <a:headEnd type="none" w="med" len="med"/>
                          <a:tailEnd type="none" w="med" len="med"/>
                        </a:ln>
                      </wps:spPr>
                      <wps:bodyPr/>
                    </wps:wsp>
                    <wps:wsp>
                      <wps:cNvPr id="30" name="矩形 5"/>
                      <wps:cNvSpPr/>
                      <wps:spPr>
                        <a:xfrm>
                          <a:off x="5501" y="2390"/>
                          <a:ext cx="29" cy="29"/>
                        </a:xfrm>
                        <a:prstGeom prst="rect">
                          <a:avLst/>
                        </a:prstGeom>
                        <a:solidFill>
                          <a:srgbClr val="000000"/>
                        </a:solidFill>
                        <a:ln>
                          <a:noFill/>
                        </a:ln>
                      </wps:spPr>
                      <wps:bodyPr upright="1"/>
                    </wps:wsp>
                    <wps:wsp>
                      <wps:cNvPr id="31" name="直线 6"/>
                      <wps:cNvCnPr/>
                      <wps:spPr>
                        <a:xfrm>
                          <a:off x="5531" y="2405"/>
                          <a:ext cx="2638" cy="0"/>
                        </a:xfrm>
                        <a:prstGeom prst="line">
                          <a:avLst/>
                        </a:prstGeom>
                        <a:ln w="18288" cap="flat" cmpd="sng">
                          <a:solidFill>
                            <a:srgbClr val="000000"/>
                          </a:solidFill>
                          <a:prstDash val="solid"/>
                          <a:headEnd type="none" w="med" len="med"/>
                          <a:tailEnd type="none" w="med" len="med"/>
                        </a:ln>
                      </wps:spPr>
                      <wps:bodyPr/>
                    </wps:wsp>
                    <wps:wsp>
                      <wps:cNvPr id="32" name="矩形 7"/>
                      <wps:cNvSpPr/>
                      <wps:spPr>
                        <a:xfrm>
                          <a:off x="8154" y="2390"/>
                          <a:ext cx="29" cy="29"/>
                        </a:xfrm>
                        <a:prstGeom prst="rect">
                          <a:avLst/>
                        </a:prstGeom>
                        <a:solidFill>
                          <a:srgbClr val="000000"/>
                        </a:solidFill>
                        <a:ln>
                          <a:noFill/>
                        </a:ln>
                      </wps:spPr>
                      <wps:bodyPr upright="1"/>
                    </wps:wsp>
                    <wps:wsp>
                      <wps:cNvPr id="33" name="直线 8"/>
                      <wps:cNvCnPr/>
                      <wps:spPr>
                        <a:xfrm>
                          <a:off x="8184" y="2405"/>
                          <a:ext cx="2674" cy="0"/>
                        </a:xfrm>
                        <a:prstGeom prst="line">
                          <a:avLst/>
                        </a:prstGeom>
                        <a:ln w="18288" cap="flat" cmpd="sng">
                          <a:solidFill>
                            <a:srgbClr val="000000"/>
                          </a:solidFill>
                          <a:prstDash val="solid"/>
                          <a:headEnd type="none" w="med" len="med"/>
                          <a:tailEnd type="none" w="med" len="med"/>
                        </a:ln>
                      </wps:spPr>
                      <wps:bodyPr/>
                    </wps:wsp>
                  </wpg:wgp>
                </a:graphicData>
              </a:graphic>
            </wp:anchor>
          </w:drawing>
        </mc:Choice>
        <mc:Fallback>
          <w:pict>
            <v:group w14:anchorId="5BC08018" id="组合 1" o:spid="_x0000_s1026" style="position:absolute;left:0;text-align:left;margin-left:47.85pt;margin-top:119.5pt;width:495pt;height:1.45pt;z-index:-252619776;mso-position-horizontal-relative:page;mso-position-vertical-relative:page" coordorigin="958,2391" coordsize="990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">
              <v:line id="直线 2" o:spid="_x0000_s1027" style="position:absolute;visibility:visible;mso-wrap-style:square" from="958,2405" to="2890,24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" strokeweight="1.44pt"/>
              <v:rect id="矩形 3" o:spid="_x0000_s1028" style="position:absolute;left:2875;top:2390;width:29;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" fillcolor="black" stroked="f"/>
              <v:line id="直线 4" o:spid="_x0000_s1029" style="position:absolute;visibility:visible;mso-wrap-style:square" from="2904,2405" to="5516,24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" strokeweight="1.44pt"/>
              <v:rect id="矩形 5" o:spid="_x0000_s1030" style="position:absolute;left:5501;top:2390;width:29;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" fillcolor="black" stroked="f"/>
              <v:line id="直线 6" o:spid="_x0000_s1031" style="position:absolute;visibility:visible;mso-wrap-style:square" from="5531,2405" to="8169,24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" strokeweight="1.44pt"/>
              <v:rect id="矩形 7" o:spid="_x0000_s1032" style="position:absolute;left:8154;top:2390;width:29;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" fillcolor="black" stroked="f"/>
              <v:line id="直线 8" o:spid="_x0000_s1033" style="position:absolute;visibility:visible;mso-wrap-style:square" from="8184,2405" to="10858,24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" strokeweight="1.44pt"/>
              <w10:wrap anchorx="page" anchory="page"/>
            </v:group>
          </w:pict>
        </mc:Fallback>
      </mc:AlternateContent>
    </w:r>
    <w:r w:rsidR="0069546E">
      <w:rPr>
        <w:noProof/>
        <w:lang w:val="en-GB" w:eastAsia="zh-CN" w:bidi="ar-SA"/>
      </w:rPr>
      <mc:AlternateContent>
        <mc:Choice Requires="wps">
          <w:drawing>
            <wp:anchor distT="0" distB="0" distL="114300" distR="114300" simplePos="0" relativeHeight="250697728" behindDoc="1" locked="0" layoutInCell="1" allowOverlap="1" wp14:anchorId="68C3F11E" wp14:editId="4005FBF4">
              <wp:simplePos x="0" y="0"/>
              <wp:positionH relativeFrom="page">
                <wp:posOffset>2514600</wp:posOffset>
              </wp:positionH>
              <wp:positionV relativeFrom="page">
                <wp:posOffset>218440</wp:posOffset>
              </wp:positionV>
              <wp:extent cx="2490470" cy="276860"/>
              <wp:effectExtent l="0" t="0" r="0" b="0"/>
              <wp:wrapNone/>
              <wp:docPr id="35" name="文本框 9"/>
              <wp:cNvGraphicFramePr/>
              <a:graphic xmlns:a="http://schemas.openxmlformats.org/drawingml/2006/main">
                <a:graphicData uri="http://schemas.microsoft.com/office/word/2010/wordprocessingShape">
                  <wps:wsp>
                    <wps:cNvSpPr txBox="1"/>
                    <wps:spPr>
                      <a:xfrm>
                        <a:off x="0" y="0"/>
                        <a:ext cx="2490470" cy="276860"/>
                      </a:xfrm>
                      <a:prstGeom prst="rect">
                        <a:avLst/>
                      </a:prstGeom>
                      <a:noFill/>
                      <a:ln>
                        <a:noFill/>
                      </a:ln>
                    </wps:spPr>
                    <wps:txbx>
                      <w:txbxContent>
                        <w:p w:rsidR="00CB63D0" w:rsidRDefault="0069546E">
                          <w:pPr>
                            <w:spacing w:before="37"/>
                            <w:ind w:left="20"/>
                            <w:rPr>
                              <w:rFonts w:ascii="宋体" w:eastAsia="宋体"/>
                              <w:sz w:val="30"/>
                            </w:rPr>
                          </w:pPr>
                          <w:r>
                            <w:rPr>
                              <w:rFonts w:ascii="宋体" w:eastAsia="宋体" w:hint="eastAsia"/>
                              <w:w w:val="115"/>
                              <w:sz w:val="30"/>
                            </w:rPr>
                            <w:t>Safety</w:t>
                          </w:r>
                          <w:r>
                            <w:rPr>
                              <w:rFonts w:ascii="宋体" w:eastAsia="宋体" w:hint="eastAsia"/>
                              <w:spacing w:val="-127"/>
                              <w:w w:val="115"/>
                              <w:sz w:val="30"/>
                            </w:rPr>
                            <w:t xml:space="preserve"> </w:t>
                          </w:r>
                          <w:r>
                            <w:rPr>
                              <w:rFonts w:ascii="宋体" w:eastAsia="宋体" w:hint="eastAsia"/>
                              <w:w w:val="115"/>
                              <w:sz w:val="30"/>
                            </w:rPr>
                            <w:t>Data</w:t>
                          </w:r>
                          <w:r>
                            <w:rPr>
                              <w:rFonts w:ascii="宋体" w:eastAsia="宋体" w:hint="eastAsia"/>
                              <w:spacing w:val="-127"/>
                              <w:w w:val="115"/>
                              <w:sz w:val="30"/>
                            </w:rPr>
                            <w:t xml:space="preserve"> </w:t>
                          </w:r>
                          <w:proofErr w:type="spellStart"/>
                          <w:r>
                            <w:rPr>
                              <w:rFonts w:ascii="宋体" w:eastAsia="宋体" w:hint="eastAsia"/>
                              <w:w w:val="115"/>
                              <w:sz w:val="30"/>
                            </w:rPr>
                            <w:t>Sheet（SDS</w:t>
                          </w:r>
                          <w:proofErr w:type="spellEnd"/>
                          <w:r>
                            <w:rPr>
                              <w:rFonts w:ascii="宋体" w:eastAsia="宋体" w:hint="eastAsia"/>
                              <w:w w:val="115"/>
                              <w:sz w:val="30"/>
                            </w:rPr>
                            <w:t>）</w:t>
                          </w:r>
                        </w:p>
                      </w:txbxContent>
                    </wps:txbx>
                    <wps:bodyPr lIns="0" tIns="0" rIns="0" bIns="0" upright="1"/>
                  </wps:wsp>
                </a:graphicData>
              </a:graphic>
            </wp:anchor>
          </w:drawing>
        </mc:Choice>
        <mc:Fallback>
          <w:pict>
            <v:shapetype w14:anchorId="68C3F11E" id="_x0000_t202" coordsize="21600,21600" o:spt="202" path="m,l,21600r21600,l21600,xe">
              <v:stroke joinstyle="miter"/>
              <v:path gradientshapeok="t" o:connecttype="rect"/>
            </v:shapetype>
            <v:shape id="文本框 9" o:spid="_x0000_s1036" type="#_x0000_t202" style="position:absolute;margin-left:198pt;margin-top:17.2pt;width:196.1pt;height:21.8pt;z-index:-25261875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" filled="f" stroked="f">
              <v:textbox inset="0,0,0,0">
                <w:txbxContent>
                  <w:p w:rsidR="00CB63D0" w:rsidRDefault="0069546E">
                    <w:pPr>
                      <w:spacing w:before="37"/>
                      <w:ind w:left="20"/>
                      <w:rPr>
                        <w:rFonts w:ascii="宋体" w:eastAsia="宋体"/>
                        <w:sz w:val="30"/>
                      </w:rPr>
                    </w:pPr>
                    <w:r>
                      <w:rPr>
                        <w:rFonts w:ascii="宋体" w:eastAsia="宋体" w:hint="eastAsia"/>
                        <w:w w:val="115"/>
                        <w:sz w:val="30"/>
                      </w:rPr>
                      <w:t>Safety</w:t>
                    </w:r>
                    <w:r>
                      <w:rPr>
                        <w:rFonts w:ascii="宋体" w:eastAsia="宋体" w:hint="eastAsia"/>
                        <w:spacing w:val="-127"/>
                        <w:w w:val="115"/>
                        <w:sz w:val="30"/>
                      </w:rPr>
                      <w:t xml:space="preserve"> </w:t>
                    </w:r>
                    <w:r>
                      <w:rPr>
                        <w:rFonts w:ascii="宋体" w:eastAsia="宋体" w:hint="eastAsia"/>
                        <w:w w:val="115"/>
                        <w:sz w:val="30"/>
                      </w:rPr>
                      <w:t>Data</w:t>
                    </w:r>
                    <w:r>
                      <w:rPr>
                        <w:rFonts w:ascii="宋体" w:eastAsia="宋体" w:hint="eastAsia"/>
                        <w:spacing w:val="-127"/>
                        <w:w w:val="115"/>
                        <w:sz w:val="30"/>
                      </w:rPr>
                      <w:t xml:space="preserve"> </w:t>
                    </w:r>
                    <w:proofErr w:type="spellStart"/>
                    <w:r>
                      <w:rPr>
                        <w:rFonts w:ascii="宋体" w:eastAsia="宋体" w:hint="eastAsia"/>
                        <w:w w:val="115"/>
                        <w:sz w:val="30"/>
                      </w:rPr>
                      <w:t>Sheet（SDS</w:t>
                    </w:r>
                    <w:proofErr w:type="spellEnd"/>
                    <w:r>
                      <w:rPr>
                        <w:rFonts w:ascii="宋体" w:eastAsia="宋体" w:hint="eastAsia"/>
                        <w:w w:val="115"/>
                        <w:sz w:val="30"/>
                      </w:rPr>
                      <w:t>）</w:t>
                    </w:r>
                  </w:p>
                </w:txbxContent>
              </v:textbox>
              <w10:wrap anchorx="page" anchory="page"/>
            </v:shape>
          </w:pict>
        </mc:Fallback>
      </mc:AlternateContent>
    </w:r>
    <w:r w:rsidR="0069546E">
      <w:rPr>
        <w:noProof/>
        <w:lang w:val="en-GB" w:eastAsia="zh-CN" w:bidi="ar-SA"/>
      </w:rPr>
      <mc:AlternateContent>
        <mc:Choice Requires="wps">
          <w:drawing>
            <wp:anchor distT="0" distB="0" distL="114300" distR="114300" simplePos="0" relativeHeight="250698752" behindDoc="1" locked="0" layoutInCell="1" allowOverlap="1" wp14:anchorId="409F9F06" wp14:editId="46A48BC9">
              <wp:simplePos x="0" y="0"/>
              <wp:positionH relativeFrom="page">
                <wp:posOffset>603885</wp:posOffset>
              </wp:positionH>
              <wp:positionV relativeFrom="page">
                <wp:posOffset>1144270</wp:posOffset>
              </wp:positionV>
              <wp:extent cx="969010" cy="313690"/>
              <wp:effectExtent l="0" t="0" r="0" b="0"/>
              <wp:wrapNone/>
              <wp:docPr id="36" name="文本框 10"/>
              <wp:cNvGraphicFramePr/>
              <a:graphic xmlns:a="http://schemas.openxmlformats.org/drawingml/2006/main">
                <a:graphicData uri="http://schemas.microsoft.com/office/word/2010/wordprocessingShape">
                  <wps:wsp>
                    <wps:cNvSpPr txBox="1"/>
                    <wps:spPr>
                      <a:xfrm>
                        <a:off x="0" y="0"/>
                        <a:ext cx="969010" cy="313690"/>
                      </a:xfrm>
                      <a:prstGeom prst="rect">
                        <a:avLst/>
                      </a:prstGeom>
                      <a:noFill/>
                      <a:ln>
                        <a:noFill/>
                      </a:ln>
                    </wps:spPr>
                    <wps:txbx>
                      <w:txbxContent>
                        <w:p w:rsidR="00CB63D0" w:rsidRDefault="0069546E">
                          <w:pPr>
                            <w:spacing w:before="12"/>
                            <w:ind w:left="20"/>
                            <w:rPr>
                              <w:b/>
                              <w:sz w:val="18"/>
                            </w:rPr>
                          </w:pPr>
                          <w:r>
                            <w:rPr>
                              <w:b/>
                              <w:sz w:val="18"/>
                            </w:rPr>
                            <w:t>PRODUCT NAME</w:t>
                          </w:r>
                        </w:p>
                        <w:p w:rsidR="00CB63D0" w:rsidRDefault="0069546E">
                          <w:pPr>
                            <w:spacing w:before="47"/>
                            <w:ind w:left="20"/>
                            <w:rPr>
                              <w:sz w:val="18"/>
                            </w:rPr>
                          </w:pPr>
                          <w:r>
                            <w:rPr>
                              <w:sz w:val="18"/>
                            </w:rPr>
                            <w:t>REVISION DATE</w:t>
                          </w:r>
                        </w:p>
                      </w:txbxContent>
                    </wps:txbx>
                    <wps:bodyPr lIns="0" tIns="0" rIns="0" bIns="0" upright="1"/>
                  </wps:wsp>
                </a:graphicData>
              </a:graphic>
            </wp:anchor>
          </w:drawing>
        </mc:Choice>
        <mc:Fallback>
          <w:pict>
            <v:shape w14:anchorId="409F9F06" id="文本框 10" o:spid="_x0000_s1037" type="#_x0000_t202" style="position:absolute;margin-left:47.55pt;margin-top:90.1pt;width:76.3pt;height:24.7pt;z-index:-25261772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" filled="f" stroked="f">
              <v:textbox inset="0,0,0,0">
                <w:txbxContent>
                  <w:p w:rsidR="00CB63D0" w:rsidRDefault="0069546E">
                    <w:pPr>
                      <w:spacing w:before="12"/>
                      <w:ind w:left="20"/>
                      <w:rPr>
                        <w:b/>
                        <w:sz w:val="18"/>
                      </w:rPr>
                    </w:pPr>
                    <w:r>
                      <w:rPr>
                        <w:b/>
                        <w:sz w:val="18"/>
                      </w:rPr>
                      <w:t>PRODUCT NAME</w:t>
                    </w:r>
                  </w:p>
                  <w:p w:rsidR="00CB63D0" w:rsidRDefault="0069546E">
                    <w:pPr>
                      <w:spacing w:before="47"/>
                      <w:ind w:left="20"/>
                      <w:rPr>
                        <w:sz w:val="18"/>
                      </w:rPr>
                    </w:pPr>
                    <w:r>
                      <w:rPr>
                        <w:sz w:val="18"/>
                      </w:rPr>
                      <w:t>REVISION DATE</w:t>
                    </w:r>
                  </w:p>
                </w:txbxContent>
              </v:textbox>
              <w10:wrap anchorx="page" anchory="page"/>
            </v:shape>
          </w:pict>
        </mc:Fallback>
      </mc:AlternateContent>
    </w:r>
    <w:r w:rsidR="0069546E">
      <w:rPr>
        <w:noProof/>
        <w:lang w:val="en-GB" w:eastAsia="zh-CN" w:bidi="ar-SA"/>
      </w:rPr>
      <mc:AlternateContent>
        <mc:Choice Requires="wps">
          <w:drawing>
            <wp:anchor distT="0" distB="0" distL="114300" distR="114300" simplePos="0" relativeHeight="250699776" behindDoc="1" locked="0" layoutInCell="1" allowOverlap="1" wp14:anchorId="3193795C" wp14:editId="01A38203">
              <wp:simplePos x="0" y="0"/>
              <wp:positionH relativeFrom="page">
                <wp:posOffset>1823720</wp:posOffset>
              </wp:positionH>
              <wp:positionV relativeFrom="page">
                <wp:posOffset>1144270</wp:posOffset>
              </wp:positionV>
              <wp:extent cx="1135380" cy="315595"/>
              <wp:effectExtent l="0" t="0" r="0" b="0"/>
              <wp:wrapNone/>
              <wp:docPr id="37" name="文本框 11"/>
              <wp:cNvGraphicFramePr/>
              <a:graphic xmlns:a="http://schemas.openxmlformats.org/drawingml/2006/main">
                <a:graphicData uri="http://schemas.microsoft.com/office/word/2010/wordprocessingShape">
                  <wps:wsp>
                    <wps:cNvSpPr txBox="1"/>
                    <wps:spPr>
                      <a:xfrm>
                        <a:off x="0" y="0"/>
                        <a:ext cx="1135380" cy="315595"/>
                      </a:xfrm>
                      <a:prstGeom prst="rect">
                        <a:avLst/>
                      </a:prstGeom>
                      <a:noFill/>
                      <a:ln>
                        <a:noFill/>
                      </a:ln>
                    </wps:spPr>
                    <wps:txbx>
                      <w:txbxContent>
                        <w:p w:rsidR="009A7F6B" w:rsidRDefault="009E3C01" w:rsidP="009A7F6B">
                          <w:pPr>
                            <w:spacing w:before="12" w:line="297" w:lineRule="auto"/>
                            <w:ind w:right="18"/>
                            <w:rPr>
                              <w:sz w:val="18"/>
                            </w:rPr>
                          </w:pPr>
                          <w:r>
                            <w:rPr>
                              <w:sz w:val="18"/>
                            </w:rPr>
                            <w:t xml:space="preserve">DISPERSANT 5027W </w:t>
                          </w:r>
                        </w:p>
                        <w:p w:rsidR="00CB63D0" w:rsidRDefault="0069546E" w:rsidP="009A7F6B">
                          <w:pPr>
                            <w:spacing w:before="12" w:line="297" w:lineRule="auto"/>
                            <w:ind w:right="18"/>
                            <w:rPr>
                              <w:sz w:val="18"/>
                            </w:rPr>
                          </w:pPr>
                          <w:r>
                            <w:rPr>
                              <w:sz w:val="18"/>
                            </w:rPr>
                            <w:t xml:space="preserve"> 20</w:t>
                          </w:r>
                          <w:r w:rsidR="00A163B7">
                            <w:rPr>
                              <w:sz w:val="18"/>
                            </w:rPr>
                            <w:t>22</w:t>
                          </w:r>
                          <w:r>
                            <w:rPr>
                              <w:sz w:val="18"/>
                            </w:rPr>
                            <w:t>-9-8</w:t>
                          </w:r>
                        </w:p>
                      </w:txbxContent>
                    </wps:txbx>
                    <wps:bodyPr lIns="0" tIns="0" rIns="0" bIns="0" upright="1"/>
                  </wps:wsp>
                </a:graphicData>
              </a:graphic>
            </wp:anchor>
          </w:drawing>
        </mc:Choice>
        <mc:Fallback>
          <w:pict>
            <v:shape w14:anchorId="3193795C" id="文本框 11" o:spid="_x0000_s1038" type="#_x0000_t202" style="position:absolute;margin-left:143.6pt;margin-top:90.1pt;width:89.4pt;height:24.85pt;z-index:-25261670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" filled="f" stroked="f">
              <v:textbox inset="0,0,0,0">
                <w:txbxContent>
                  <w:p w:rsidR="009A7F6B" w:rsidRDefault="009E3C01" w:rsidP="009A7F6B">
                    <w:pPr>
                      <w:spacing w:before="12" w:line="297" w:lineRule="auto"/>
                      <w:ind w:right="18"/>
                      <w:rPr>
                        <w:sz w:val="18"/>
                      </w:rPr>
                    </w:pPr>
                    <w:r>
                      <w:rPr>
                        <w:sz w:val="18"/>
                      </w:rPr>
                      <w:t xml:space="preserve">DISPERSANT 5027W </w:t>
                    </w:r>
                  </w:p>
                  <w:p w:rsidR="00CB63D0" w:rsidRDefault="0069546E" w:rsidP="009A7F6B">
                    <w:pPr>
                      <w:spacing w:before="12" w:line="297" w:lineRule="auto"/>
                      <w:ind w:right="18"/>
                      <w:rPr>
                        <w:sz w:val="18"/>
                      </w:rPr>
                    </w:pPr>
                    <w:r>
                      <w:rPr>
                        <w:sz w:val="18"/>
                      </w:rPr>
                      <w:t xml:space="preserve"> 20</w:t>
                    </w:r>
                    <w:r w:rsidR="00A163B7">
                      <w:rPr>
                        <w:sz w:val="18"/>
                      </w:rPr>
                      <w:t>22</w:t>
                    </w:r>
                    <w:r>
                      <w:rPr>
                        <w:sz w:val="18"/>
                      </w:rPr>
                      <w:t>-9-8</w:t>
                    </w:r>
                  </w:p>
                </w:txbxContent>
              </v:textbox>
              <w10:wrap anchorx="page" anchory="page"/>
            </v:shape>
          </w:pict>
        </mc:Fallback>
      </mc:AlternateContent>
    </w:r>
    <w:r w:rsidR="0069546E">
      <w:rPr>
        <w:noProof/>
        <w:lang w:val="en-GB" w:eastAsia="zh-CN" w:bidi="ar-SA"/>
      </w:rPr>
      <mc:AlternateContent>
        <mc:Choice Requires="wps">
          <w:drawing>
            <wp:anchor distT="0" distB="0" distL="114300" distR="114300" simplePos="0" relativeHeight="250700800" behindDoc="1" locked="0" layoutInCell="1" allowOverlap="1" wp14:anchorId="78BF5A6B" wp14:editId="5FFCB6F4">
              <wp:simplePos x="0" y="0"/>
              <wp:positionH relativeFrom="page">
                <wp:posOffset>3951605</wp:posOffset>
              </wp:positionH>
              <wp:positionV relativeFrom="page">
                <wp:posOffset>1137920</wp:posOffset>
              </wp:positionV>
              <wp:extent cx="1040130" cy="152400"/>
              <wp:effectExtent l="0" t="0" r="0" b="0"/>
              <wp:wrapNone/>
              <wp:docPr id="38" name="文本框 12"/>
              <wp:cNvGraphicFramePr/>
              <a:graphic xmlns:a="http://schemas.openxmlformats.org/drawingml/2006/main">
                <a:graphicData uri="http://schemas.microsoft.com/office/word/2010/wordprocessingShape">
                  <wps:wsp>
                    <wps:cNvSpPr txBox="1"/>
                    <wps:spPr>
                      <a:xfrm>
                        <a:off x="0" y="0"/>
                        <a:ext cx="1040130" cy="152400"/>
                      </a:xfrm>
                      <a:prstGeom prst="rect">
                        <a:avLst/>
                      </a:prstGeom>
                      <a:noFill/>
                      <a:ln>
                        <a:noFill/>
                      </a:ln>
                    </wps:spPr>
                    <wps:txbx>
                      <w:txbxContent>
                        <w:p w:rsidR="00CB63D0" w:rsidRDefault="0069546E">
                          <w:pPr>
                            <w:spacing w:before="12"/>
                            <w:ind w:left="20"/>
                            <w:rPr>
                              <w:sz w:val="18"/>
                            </w:rPr>
                          </w:pPr>
                          <w:r>
                            <w:rPr>
                              <w:sz w:val="18"/>
                            </w:rPr>
                            <w:t>VERSION NUMBER</w:t>
                          </w:r>
                        </w:p>
                      </w:txbxContent>
                    </wps:txbx>
                    <wps:bodyPr lIns="0" tIns="0" rIns="0" bIns="0" upright="1"/>
                  </wps:wsp>
                </a:graphicData>
              </a:graphic>
            </wp:anchor>
          </w:drawing>
        </mc:Choice>
        <mc:Fallback>
          <w:pict>
            <v:shape w14:anchorId="78BF5A6B" id="文本框 12" o:spid="_x0000_s1039" type="#_x0000_t202" style="position:absolute;margin-left:311.15pt;margin-top:89.6pt;width:81.9pt;height:12pt;z-index:-2526156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" filled="f" stroked="f">
              <v:textbox inset="0,0,0,0">
                <w:txbxContent>
                  <w:p w:rsidR="00CB63D0" w:rsidRDefault="0069546E">
                    <w:pPr>
                      <w:spacing w:before="12"/>
                      <w:ind w:left="20"/>
                      <w:rPr>
                        <w:sz w:val="18"/>
                      </w:rPr>
                    </w:pPr>
                    <w:r>
                      <w:rPr>
                        <w:sz w:val="18"/>
                      </w:rPr>
                      <w:t>VERSION NUMBER</w:t>
                    </w:r>
                  </w:p>
                </w:txbxContent>
              </v:textbox>
              <w10:wrap anchorx="page" anchory="page"/>
            </v:shape>
          </w:pict>
        </mc:Fallback>
      </mc:AlternateContent>
    </w:r>
    <w:r w:rsidR="0069546E">
      <w:rPr>
        <w:noProof/>
        <w:lang w:val="en-GB" w:eastAsia="zh-CN" w:bidi="ar-SA"/>
      </w:rPr>
      <mc:AlternateContent>
        <mc:Choice Requires="wps">
          <w:drawing>
            <wp:anchor distT="0" distB="0" distL="114300" distR="114300" simplePos="0" relativeHeight="250701824" behindDoc="1" locked="0" layoutInCell="1" allowOverlap="1" wp14:anchorId="7D038C39" wp14:editId="0C2761E5">
              <wp:simplePos x="0" y="0"/>
              <wp:positionH relativeFrom="page">
                <wp:posOffset>5392420</wp:posOffset>
              </wp:positionH>
              <wp:positionV relativeFrom="page">
                <wp:posOffset>1137920</wp:posOffset>
              </wp:positionV>
              <wp:extent cx="169545" cy="152400"/>
              <wp:effectExtent l="0" t="0" r="0" b="0"/>
              <wp:wrapNone/>
              <wp:docPr id="39" name="文本框 13"/>
              <wp:cNvGraphicFramePr/>
              <a:graphic xmlns:a="http://schemas.openxmlformats.org/drawingml/2006/main">
                <a:graphicData uri="http://schemas.microsoft.com/office/word/2010/wordprocessingShape">
                  <wps:wsp>
                    <wps:cNvSpPr txBox="1"/>
                    <wps:spPr>
                      <a:xfrm>
                        <a:off x="0" y="0"/>
                        <a:ext cx="169545" cy="152400"/>
                      </a:xfrm>
                      <a:prstGeom prst="rect">
                        <a:avLst/>
                      </a:prstGeom>
                      <a:noFill/>
                      <a:ln>
                        <a:noFill/>
                      </a:ln>
                    </wps:spPr>
                    <wps:txbx>
                      <w:txbxContent>
                        <w:p w:rsidR="00CB63D0" w:rsidRDefault="0069546E">
                          <w:pPr>
                            <w:spacing w:before="12"/>
                            <w:ind w:left="20"/>
                            <w:rPr>
                              <w:sz w:val="18"/>
                            </w:rPr>
                          </w:pPr>
                          <w:r>
                            <w:rPr>
                              <w:sz w:val="18"/>
                            </w:rPr>
                            <w:t>3.0</w:t>
                          </w:r>
                        </w:p>
                      </w:txbxContent>
                    </wps:txbx>
                    <wps:bodyPr lIns="0" tIns="0" rIns="0" bIns="0" upright="1"/>
                  </wps:wsp>
                </a:graphicData>
              </a:graphic>
            </wp:anchor>
          </w:drawing>
        </mc:Choice>
        <mc:Fallback>
          <w:pict>
            <v:shape w14:anchorId="7D038C39" id="文本框 13" o:spid="_x0000_s1040" type="#_x0000_t202" style="position:absolute;margin-left:424.6pt;margin-top:89.6pt;width:13.35pt;height:12pt;z-index:-25261465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" filled="f" stroked="f">
              <v:textbox inset="0,0,0,0">
                <w:txbxContent>
                  <w:p w:rsidR="00CB63D0" w:rsidRDefault="0069546E">
                    <w:pPr>
                      <w:spacing w:before="12"/>
                      <w:ind w:left="20"/>
                      <w:rPr>
                        <w:sz w:val="18"/>
                      </w:rPr>
                    </w:pPr>
                    <w:r>
                      <w:rPr>
                        <w:sz w:val="18"/>
                      </w:rPr>
                      <w:t>3.0</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B63D0" w:rsidRDefault="00A163B7">
    <w:pPr>
      <w:pStyle w:val="a3"/>
      <w:spacing w:line="14" w:lineRule="auto"/>
      <w:rPr>
        <w:b w:val="0"/>
        <w:sz w:val="20"/>
      </w:rPr>
    </w:pPr>
    <w:r>
      <w:rPr>
        <w:b w:val="0"/>
        <w:bCs w:val="0"/>
        <w:noProof/>
        <w:sz w:val="32"/>
        <w:szCs w:val="32"/>
      </w:rPr>
      <w:drawing>
        <wp:anchor distT="0" distB="0" distL="114300" distR="114300" simplePos="0" relativeHeight="251661312" behindDoc="0" locked="0" layoutInCell="1" allowOverlap="1" wp14:anchorId="0A78250B" wp14:editId="3E31DB08">
          <wp:simplePos x="0" y="0"/>
          <wp:positionH relativeFrom="column">
            <wp:posOffset>324465</wp:posOffset>
          </wp:positionH>
          <wp:positionV relativeFrom="paragraph">
            <wp:posOffset>59239</wp:posOffset>
          </wp:positionV>
          <wp:extent cx="633095" cy="628650"/>
          <wp:effectExtent l="0" t="0" r="0" b="0"/>
          <wp:wrapSquare wrapText="bothSides"/>
          <wp:docPr id="538335939" name="图片 538335939" descr="C:\Users\PC\Documents\WeChat Files\wxid_ew6mtrsl84lw22\FileStorage\Temp\1676679585811.png"/>
          <wp:cNvGraphicFramePr/>
          <a:graphic xmlns:a="http://schemas.openxmlformats.org/drawingml/2006/main">
            <a:graphicData uri="http://schemas.openxmlformats.org/drawingml/2006/picture">
              <pic:pic xmlns:pic="http://schemas.openxmlformats.org/drawingml/2006/picture">
                <pic:nvPicPr>
                  <pic:cNvPr id="1" name="图片 1" descr="C:\Users\PC\Documents\WeChat Files\wxid_ew6mtrsl84lw22\FileStorage\Temp\1676679585811.png"/>
                  <pic:cNvPicPr/>
                </pic:nvPicPr>
                <pic:blipFill>
                  <a:blip r:embed="rId1" cstate="print">
                    <a:clrChange>
                      <a:clrFrom>
                        <a:srgbClr val="F9F9F7"/>
                      </a:clrFrom>
                      <a:clrTo>
                        <a:srgbClr val="F9F9F7">
                          <a:alpha val="0"/>
                        </a:srgbClr>
                      </a:clrTo>
                    </a:clrChange>
                    <a:extLst>
                      <a:ext uri="{28A0092B-C50C-407E-A947-70E740481C1C}">
                        <a14:useLocalDpi xmlns:a14="http://schemas.microsoft.com/office/drawing/2010/main" val="0"/>
                      </a:ext>
                    </a:extLst>
                  </a:blip>
                  <a:srcRect/>
                  <a:stretch>
                    <a:fillRect/>
                  </a:stretch>
                </pic:blipFill>
                <pic:spPr bwMode="auto">
                  <a:xfrm>
                    <a:off x="0" y="0"/>
                    <a:ext cx="633095" cy="628650"/>
                  </a:xfrm>
                  <a:prstGeom prst="rect">
                    <a:avLst/>
                  </a:prstGeom>
                  <a:noFill/>
                  <a:ln>
                    <a:noFill/>
                  </a:ln>
                </pic:spPr>
              </pic:pic>
            </a:graphicData>
          </a:graphic>
        </wp:anchor>
      </w:drawing>
    </w:r>
    <w:r w:rsidR="0069546E">
      <w:rPr>
        <w:noProof/>
        <w:lang w:val="en-GB" w:eastAsia="zh-CN" w:bidi="ar-SA"/>
      </w:rPr>
      <w:drawing>
        <wp:anchor distT="0" distB="0" distL="0" distR="0" simplePos="0" relativeHeight="250704896" behindDoc="1" locked="0" layoutInCell="1" allowOverlap="1">
          <wp:simplePos x="0" y="0"/>
          <wp:positionH relativeFrom="page">
            <wp:posOffset>2514600</wp:posOffset>
          </wp:positionH>
          <wp:positionV relativeFrom="page">
            <wp:posOffset>210185</wp:posOffset>
          </wp:positionV>
          <wp:extent cx="2480945" cy="266700"/>
          <wp:effectExtent l="0" t="0" r="0" b="0"/>
          <wp:wrapNone/>
          <wp:docPr id="7"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8.png"/>
                  <pic:cNvPicPr>
                    <a:picLocks noChangeAspect="1"/>
                  </pic:cNvPicPr>
                </pic:nvPicPr>
                <pic:blipFill>
                  <a:blip r:embed="rId2" cstate="print"/>
                  <a:stretch>
                    <a:fillRect/>
                  </a:stretch>
                </pic:blipFill>
                <pic:spPr>
                  <a:xfrm>
                    <a:off x="0" y="0"/>
                    <a:ext cx="2481072" cy="266700"/>
                  </a:xfrm>
                  <a:prstGeom prst="rect">
                    <a:avLst/>
                  </a:prstGeom>
                </pic:spPr>
              </pic:pic>
            </a:graphicData>
          </a:graphic>
        </wp:anchor>
      </w:drawing>
    </w:r>
    <w:r w:rsidR="0069546E">
      <w:rPr>
        <w:noProof/>
        <w:lang w:val="en-GB" w:eastAsia="zh-CN" w:bidi="ar-SA"/>
      </w:rPr>
      <mc:AlternateContent>
        <mc:Choice Requires="wps">
          <w:drawing>
            <wp:anchor distT="0" distB="0" distL="114300" distR="114300" simplePos="0" relativeHeight="250706944" behindDoc="1" locked="0" layoutInCell="1" allowOverlap="1">
              <wp:simplePos x="0" y="0"/>
              <wp:positionH relativeFrom="page">
                <wp:posOffset>2514600</wp:posOffset>
              </wp:positionH>
              <wp:positionV relativeFrom="page">
                <wp:posOffset>216535</wp:posOffset>
              </wp:positionV>
              <wp:extent cx="2490470" cy="276860"/>
              <wp:effectExtent l="0" t="0" r="0" b="0"/>
              <wp:wrapNone/>
              <wp:docPr id="46" name="文本框 20"/>
              <wp:cNvGraphicFramePr/>
              <a:graphic xmlns:a="http://schemas.openxmlformats.org/drawingml/2006/main">
                <a:graphicData uri="http://schemas.microsoft.com/office/word/2010/wordprocessingShape">
                  <wps:wsp>
                    <wps:cNvSpPr txBox="1"/>
                    <wps:spPr>
                      <a:xfrm>
                        <a:off x="0" y="0"/>
                        <a:ext cx="2490470" cy="276860"/>
                      </a:xfrm>
                      <a:prstGeom prst="rect">
                        <a:avLst/>
                      </a:prstGeom>
                      <a:noFill/>
                      <a:ln>
                        <a:noFill/>
                      </a:ln>
                    </wps:spPr>
                    <wps:txbx>
                      <w:txbxContent>
                        <w:p w:rsidR="00CB63D0" w:rsidRDefault="0069546E">
                          <w:pPr>
                            <w:spacing w:before="37"/>
                            <w:ind w:left="20"/>
                            <w:rPr>
                              <w:rFonts w:ascii="宋体" w:eastAsia="宋体"/>
                              <w:sz w:val="30"/>
                            </w:rPr>
                          </w:pPr>
                          <w:r>
                            <w:rPr>
                              <w:rFonts w:ascii="宋体" w:eastAsia="宋体" w:hint="eastAsia"/>
                              <w:w w:val="115"/>
                              <w:sz w:val="30"/>
                            </w:rPr>
                            <w:t>Safety</w:t>
                          </w:r>
                          <w:r>
                            <w:rPr>
                              <w:rFonts w:ascii="宋体" w:eastAsia="宋体" w:hint="eastAsia"/>
                              <w:spacing w:val="-127"/>
                              <w:w w:val="115"/>
                              <w:sz w:val="30"/>
                            </w:rPr>
                            <w:t xml:space="preserve"> </w:t>
                          </w:r>
                          <w:r>
                            <w:rPr>
                              <w:rFonts w:ascii="宋体" w:eastAsia="宋体" w:hint="eastAsia"/>
                              <w:w w:val="115"/>
                              <w:sz w:val="30"/>
                            </w:rPr>
                            <w:t>Data</w:t>
                          </w:r>
                          <w:r>
                            <w:rPr>
                              <w:rFonts w:ascii="宋体" w:eastAsia="宋体" w:hint="eastAsia"/>
                              <w:spacing w:val="-127"/>
                              <w:w w:val="115"/>
                              <w:sz w:val="30"/>
                            </w:rPr>
                            <w:t xml:space="preserve"> </w:t>
                          </w:r>
                          <w:proofErr w:type="spellStart"/>
                          <w:r>
                            <w:rPr>
                              <w:rFonts w:ascii="宋体" w:eastAsia="宋体" w:hint="eastAsia"/>
                              <w:w w:val="115"/>
                              <w:sz w:val="30"/>
                            </w:rPr>
                            <w:t>Sheet（SDS</w:t>
                          </w:r>
                          <w:proofErr w:type="spellEnd"/>
                          <w:r>
                            <w:rPr>
                              <w:rFonts w:ascii="宋体" w:eastAsia="宋体" w:hint="eastAsia"/>
                              <w:w w:val="115"/>
                              <w:sz w:val="30"/>
                            </w:rPr>
                            <w:t>）</w:t>
                          </w:r>
                        </w:p>
                      </w:txbxContent>
                    </wps:txbx>
                    <wps:bodyPr lIns="0" tIns="0" rIns="0" bIns="0" upright="1"/>
                  </wps:wsp>
                </a:graphicData>
              </a:graphic>
            </wp:anchor>
          </w:drawing>
        </mc:Choice>
        <mc:Fallback>
          <w:pict>
            <v:shapetype id="_x0000_t202" coordsize="21600,21600" o:spt="202" path="m,l,21600r21600,l21600,xe">
              <v:stroke joinstyle="miter"/>
              <v:path gradientshapeok="t" o:connecttype="rect"/>
            </v:shapetype>
            <v:shape id="文本框 20" o:spid="_x0000_s1042" type="#_x0000_t202" style="position:absolute;margin-left:198pt;margin-top:17.05pt;width:196.1pt;height:21.8pt;z-index:-25260953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" filled="f" stroked="f">
              <v:textbox inset="0,0,0,0">
                <w:txbxContent>
                  <w:p w:rsidR="00CB63D0" w:rsidRDefault="0069546E">
                    <w:pPr>
                      <w:spacing w:before="37"/>
                      <w:ind w:left="20"/>
                      <w:rPr>
                        <w:rFonts w:ascii="宋体" w:eastAsia="宋体"/>
                        <w:sz w:val="30"/>
                      </w:rPr>
                    </w:pPr>
                    <w:r>
                      <w:rPr>
                        <w:rFonts w:ascii="宋体" w:eastAsia="宋体" w:hint="eastAsia"/>
                        <w:w w:val="115"/>
                        <w:sz w:val="30"/>
                      </w:rPr>
                      <w:t>Safety</w:t>
                    </w:r>
                    <w:r>
                      <w:rPr>
                        <w:rFonts w:ascii="宋体" w:eastAsia="宋体" w:hint="eastAsia"/>
                        <w:spacing w:val="-127"/>
                        <w:w w:val="115"/>
                        <w:sz w:val="30"/>
                      </w:rPr>
                      <w:t xml:space="preserve"> </w:t>
                    </w:r>
                    <w:r>
                      <w:rPr>
                        <w:rFonts w:ascii="宋体" w:eastAsia="宋体" w:hint="eastAsia"/>
                        <w:w w:val="115"/>
                        <w:sz w:val="30"/>
                      </w:rPr>
                      <w:t>Data</w:t>
                    </w:r>
                    <w:r>
                      <w:rPr>
                        <w:rFonts w:ascii="宋体" w:eastAsia="宋体" w:hint="eastAsia"/>
                        <w:spacing w:val="-127"/>
                        <w:w w:val="115"/>
                        <w:sz w:val="30"/>
                      </w:rPr>
                      <w:t xml:space="preserve"> </w:t>
                    </w:r>
                    <w:proofErr w:type="spellStart"/>
                    <w:r>
                      <w:rPr>
                        <w:rFonts w:ascii="宋体" w:eastAsia="宋体" w:hint="eastAsia"/>
                        <w:w w:val="115"/>
                        <w:sz w:val="30"/>
                      </w:rPr>
                      <w:t>Sheet（SDS</w:t>
                    </w:r>
                    <w:proofErr w:type="spellEnd"/>
                    <w:r>
                      <w:rPr>
                        <w:rFonts w:ascii="宋体" w:eastAsia="宋体" w:hint="eastAsia"/>
                        <w:w w:val="115"/>
                        <w:sz w:val="30"/>
                      </w:rPr>
                      <w: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39341B"/>
    <w:multiLevelType w:val="multilevel"/>
    <w:tmpl w:val="9239341B"/>
    <w:lvl w:ilvl="0">
      <w:start w:val="5"/>
      <w:numFmt w:val="decimal"/>
      <w:lvlText w:val="%1"/>
      <w:lvlJc w:val="left"/>
      <w:pPr>
        <w:ind w:left="871" w:hanging="274"/>
        <w:jc w:val="left"/>
      </w:pPr>
      <w:rPr>
        <w:rFonts w:hint="default"/>
        <w:lang w:val="en-US" w:eastAsia="en-US" w:bidi="en-US"/>
      </w:rPr>
    </w:lvl>
    <w:lvl w:ilvl="1">
      <w:start w:val="1"/>
      <w:numFmt w:val="decimal"/>
      <w:lvlText w:val="%1.%2"/>
      <w:lvlJc w:val="left"/>
      <w:pPr>
        <w:ind w:left="871" w:hanging="274"/>
        <w:jc w:val="left"/>
      </w:pPr>
      <w:rPr>
        <w:rFonts w:hint="default"/>
        <w:b/>
        <w:bCs/>
        <w:spacing w:val="-2"/>
        <w:w w:val="100"/>
        <w:lang w:val="en-US" w:eastAsia="en-US" w:bidi="en-US"/>
      </w:rPr>
    </w:lvl>
    <w:lvl w:ilvl="2">
      <w:numFmt w:val="bullet"/>
      <w:lvlText w:val="•"/>
      <w:lvlJc w:val="left"/>
      <w:pPr>
        <w:ind w:left="2878" w:hanging="274"/>
      </w:pPr>
      <w:rPr>
        <w:rFonts w:hint="default"/>
        <w:lang w:val="en-US" w:eastAsia="en-US" w:bidi="en-US"/>
      </w:rPr>
    </w:lvl>
    <w:lvl w:ilvl="3">
      <w:numFmt w:val="bullet"/>
      <w:lvlText w:val="•"/>
      <w:lvlJc w:val="left"/>
      <w:pPr>
        <w:ind w:left="3877" w:hanging="274"/>
      </w:pPr>
      <w:rPr>
        <w:rFonts w:hint="default"/>
        <w:lang w:val="en-US" w:eastAsia="en-US" w:bidi="en-US"/>
      </w:rPr>
    </w:lvl>
    <w:lvl w:ilvl="4">
      <w:numFmt w:val="bullet"/>
      <w:lvlText w:val="•"/>
      <w:lvlJc w:val="left"/>
      <w:pPr>
        <w:ind w:left="4876" w:hanging="274"/>
      </w:pPr>
      <w:rPr>
        <w:rFonts w:hint="default"/>
        <w:lang w:val="en-US" w:eastAsia="en-US" w:bidi="en-US"/>
      </w:rPr>
    </w:lvl>
    <w:lvl w:ilvl="5">
      <w:numFmt w:val="bullet"/>
      <w:lvlText w:val="•"/>
      <w:lvlJc w:val="left"/>
      <w:pPr>
        <w:ind w:left="5875" w:hanging="274"/>
      </w:pPr>
      <w:rPr>
        <w:rFonts w:hint="default"/>
        <w:lang w:val="en-US" w:eastAsia="en-US" w:bidi="en-US"/>
      </w:rPr>
    </w:lvl>
    <w:lvl w:ilvl="6">
      <w:numFmt w:val="bullet"/>
      <w:lvlText w:val="•"/>
      <w:lvlJc w:val="left"/>
      <w:pPr>
        <w:ind w:left="6874" w:hanging="274"/>
      </w:pPr>
      <w:rPr>
        <w:rFonts w:hint="default"/>
        <w:lang w:val="en-US" w:eastAsia="en-US" w:bidi="en-US"/>
      </w:rPr>
    </w:lvl>
    <w:lvl w:ilvl="7">
      <w:numFmt w:val="bullet"/>
      <w:lvlText w:val="•"/>
      <w:lvlJc w:val="left"/>
      <w:pPr>
        <w:ind w:left="7873" w:hanging="274"/>
      </w:pPr>
      <w:rPr>
        <w:rFonts w:hint="default"/>
        <w:lang w:val="en-US" w:eastAsia="en-US" w:bidi="en-US"/>
      </w:rPr>
    </w:lvl>
    <w:lvl w:ilvl="8">
      <w:numFmt w:val="bullet"/>
      <w:lvlText w:val="•"/>
      <w:lvlJc w:val="left"/>
      <w:pPr>
        <w:ind w:left="8872" w:hanging="274"/>
      </w:pPr>
      <w:rPr>
        <w:rFonts w:hint="default"/>
        <w:lang w:val="en-US" w:eastAsia="en-US" w:bidi="en-US"/>
      </w:rPr>
    </w:lvl>
  </w:abstractNum>
  <w:abstractNum w:abstractNumId="1" w15:restartNumberingAfterBreak="0">
    <w:nsid w:val="9C8AC8EF"/>
    <w:multiLevelType w:val="multilevel"/>
    <w:tmpl w:val="9C8AC8EF"/>
    <w:lvl w:ilvl="0">
      <w:numFmt w:val="bullet"/>
      <w:lvlText w:val=""/>
      <w:lvlJc w:val="left"/>
      <w:pPr>
        <w:ind w:left="510" w:hanging="420"/>
      </w:pPr>
      <w:rPr>
        <w:rFonts w:ascii="Wingdings" w:eastAsia="Wingdings" w:hAnsi="Wingdings" w:cs="Wingdings" w:hint="default"/>
        <w:w w:val="100"/>
        <w:sz w:val="18"/>
        <w:szCs w:val="18"/>
        <w:lang w:val="en-US" w:eastAsia="en-US" w:bidi="en-US"/>
      </w:rPr>
    </w:lvl>
    <w:lvl w:ilvl="1">
      <w:numFmt w:val="bullet"/>
      <w:lvlText w:val="•"/>
      <w:lvlJc w:val="left"/>
      <w:pPr>
        <w:ind w:left="1172" w:hanging="420"/>
      </w:pPr>
      <w:rPr>
        <w:rFonts w:hint="default"/>
        <w:lang w:val="en-US" w:eastAsia="en-US" w:bidi="en-US"/>
      </w:rPr>
    </w:lvl>
    <w:lvl w:ilvl="2">
      <w:numFmt w:val="bullet"/>
      <w:lvlText w:val="•"/>
      <w:lvlJc w:val="left"/>
      <w:pPr>
        <w:ind w:left="1825" w:hanging="420"/>
      </w:pPr>
      <w:rPr>
        <w:rFonts w:hint="default"/>
        <w:lang w:val="en-US" w:eastAsia="en-US" w:bidi="en-US"/>
      </w:rPr>
    </w:lvl>
    <w:lvl w:ilvl="3">
      <w:numFmt w:val="bullet"/>
      <w:lvlText w:val="•"/>
      <w:lvlJc w:val="left"/>
      <w:pPr>
        <w:ind w:left="2478" w:hanging="420"/>
      </w:pPr>
      <w:rPr>
        <w:rFonts w:hint="default"/>
        <w:lang w:val="en-US" w:eastAsia="en-US" w:bidi="en-US"/>
      </w:rPr>
    </w:lvl>
    <w:lvl w:ilvl="4">
      <w:numFmt w:val="bullet"/>
      <w:lvlText w:val="•"/>
      <w:lvlJc w:val="left"/>
      <w:pPr>
        <w:ind w:left="3131" w:hanging="420"/>
      </w:pPr>
      <w:rPr>
        <w:rFonts w:hint="default"/>
        <w:lang w:val="en-US" w:eastAsia="en-US" w:bidi="en-US"/>
      </w:rPr>
    </w:lvl>
    <w:lvl w:ilvl="5">
      <w:numFmt w:val="bullet"/>
      <w:lvlText w:val="•"/>
      <w:lvlJc w:val="left"/>
      <w:pPr>
        <w:ind w:left="3784" w:hanging="420"/>
      </w:pPr>
      <w:rPr>
        <w:rFonts w:hint="default"/>
        <w:lang w:val="en-US" w:eastAsia="en-US" w:bidi="en-US"/>
      </w:rPr>
    </w:lvl>
    <w:lvl w:ilvl="6">
      <w:numFmt w:val="bullet"/>
      <w:lvlText w:val="•"/>
      <w:lvlJc w:val="left"/>
      <w:pPr>
        <w:ind w:left="4436" w:hanging="420"/>
      </w:pPr>
      <w:rPr>
        <w:rFonts w:hint="default"/>
        <w:lang w:val="en-US" w:eastAsia="en-US" w:bidi="en-US"/>
      </w:rPr>
    </w:lvl>
    <w:lvl w:ilvl="7">
      <w:numFmt w:val="bullet"/>
      <w:lvlText w:val="•"/>
      <w:lvlJc w:val="left"/>
      <w:pPr>
        <w:ind w:left="5089" w:hanging="420"/>
      </w:pPr>
      <w:rPr>
        <w:rFonts w:hint="default"/>
        <w:lang w:val="en-US" w:eastAsia="en-US" w:bidi="en-US"/>
      </w:rPr>
    </w:lvl>
    <w:lvl w:ilvl="8">
      <w:numFmt w:val="bullet"/>
      <w:lvlText w:val="•"/>
      <w:lvlJc w:val="left"/>
      <w:pPr>
        <w:ind w:left="5742" w:hanging="420"/>
      </w:pPr>
      <w:rPr>
        <w:rFonts w:hint="default"/>
        <w:lang w:val="en-US" w:eastAsia="en-US" w:bidi="en-US"/>
      </w:rPr>
    </w:lvl>
  </w:abstractNum>
  <w:abstractNum w:abstractNumId="2" w15:restartNumberingAfterBreak="0">
    <w:nsid w:val="B0F1ACD9"/>
    <w:multiLevelType w:val="multilevel"/>
    <w:tmpl w:val="B0F1ACD9"/>
    <w:lvl w:ilvl="0">
      <w:numFmt w:val="bullet"/>
      <w:lvlText w:val=""/>
      <w:lvlJc w:val="left"/>
      <w:pPr>
        <w:ind w:left="422" w:hanging="420"/>
      </w:pPr>
      <w:rPr>
        <w:rFonts w:ascii="Wingdings" w:eastAsia="Wingdings" w:hAnsi="Wingdings" w:cs="Wingdings" w:hint="default"/>
        <w:w w:val="100"/>
        <w:sz w:val="18"/>
        <w:szCs w:val="18"/>
        <w:lang w:val="en-US" w:eastAsia="en-US" w:bidi="en-US"/>
      </w:rPr>
    </w:lvl>
    <w:lvl w:ilvl="1">
      <w:numFmt w:val="bullet"/>
      <w:lvlText w:val="•"/>
      <w:lvlJc w:val="left"/>
      <w:pPr>
        <w:ind w:left="1071" w:hanging="420"/>
      </w:pPr>
      <w:rPr>
        <w:rFonts w:hint="default"/>
        <w:lang w:val="en-US" w:eastAsia="en-US" w:bidi="en-US"/>
      </w:rPr>
    </w:lvl>
    <w:lvl w:ilvl="2">
      <w:numFmt w:val="bullet"/>
      <w:lvlText w:val="•"/>
      <w:lvlJc w:val="left"/>
      <w:pPr>
        <w:ind w:left="1723" w:hanging="420"/>
      </w:pPr>
      <w:rPr>
        <w:rFonts w:hint="default"/>
        <w:lang w:val="en-US" w:eastAsia="en-US" w:bidi="en-US"/>
      </w:rPr>
    </w:lvl>
    <w:lvl w:ilvl="3">
      <w:numFmt w:val="bullet"/>
      <w:lvlText w:val="•"/>
      <w:lvlJc w:val="left"/>
      <w:pPr>
        <w:ind w:left="2374" w:hanging="420"/>
      </w:pPr>
      <w:rPr>
        <w:rFonts w:hint="default"/>
        <w:lang w:val="en-US" w:eastAsia="en-US" w:bidi="en-US"/>
      </w:rPr>
    </w:lvl>
    <w:lvl w:ilvl="4">
      <w:numFmt w:val="bullet"/>
      <w:lvlText w:val="•"/>
      <w:lvlJc w:val="left"/>
      <w:pPr>
        <w:ind w:left="3026" w:hanging="420"/>
      </w:pPr>
      <w:rPr>
        <w:rFonts w:hint="default"/>
        <w:lang w:val="en-US" w:eastAsia="en-US" w:bidi="en-US"/>
      </w:rPr>
    </w:lvl>
    <w:lvl w:ilvl="5">
      <w:numFmt w:val="bullet"/>
      <w:lvlText w:val="•"/>
      <w:lvlJc w:val="left"/>
      <w:pPr>
        <w:ind w:left="3677" w:hanging="420"/>
      </w:pPr>
      <w:rPr>
        <w:rFonts w:hint="default"/>
        <w:lang w:val="en-US" w:eastAsia="en-US" w:bidi="en-US"/>
      </w:rPr>
    </w:lvl>
    <w:lvl w:ilvl="6">
      <w:numFmt w:val="bullet"/>
      <w:lvlText w:val="•"/>
      <w:lvlJc w:val="left"/>
      <w:pPr>
        <w:ind w:left="4329" w:hanging="420"/>
      </w:pPr>
      <w:rPr>
        <w:rFonts w:hint="default"/>
        <w:lang w:val="en-US" w:eastAsia="en-US" w:bidi="en-US"/>
      </w:rPr>
    </w:lvl>
    <w:lvl w:ilvl="7">
      <w:numFmt w:val="bullet"/>
      <w:lvlText w:val="•"/>
      <w:lvlJc w:val="left"/>
      <w:pPr>
        <w:ind w:left="4980" w:hanging="420"/>
      </w:pPr>
      <w:rPr>
        <w:rFonts w:hint="default"/>
        <w:lang w:val="en-US" w:eastAsia="en-US" w:bidi="en-US"/>
      </w:rPr>
    </w:lvl>
    <w:lvl w:ilvl="8">
      <w:numFmt w:val="bullet"/>
      <w:lvlText w:val="•"/>
      <w:lvlJc w:val="left"/>
      <w:pPr>
        <w:ind w:left="5632" w:hanging="420"/>
      </w:pPr>
      <w:rPr>
        <w:rFonts w:hint="default"/>
        <w:lang w:val="en-US" w:eastAsia="en-US" w:bidi="en-US"/>
      </w:rPr>
    </w:lvl>
  </w:abstractNum>
  <w:abstractNum w:abstractNumId="3" w15:restartNumberingAfterBreak="0">
    <w:nsid w:val="B5E306ED"/>
    <w:multiLevelType w:val="multilevel"/>
    <w:tmpl w:val="B5E306ED"/>
    <w:lvl w:ilvl="0">
      <w:start w:val="4"/>
      <w:numFmt w:val="decimal"/>
      <w:lvlText w:val="%1"/>
      <w:lvlJc w:val="left"/>
      <w:pPr>
        <w:ind w:left="943" w:hanging="317"/>
        <w:jc w:val="left"/>
      </w:pPr>
      <w:rPr>
        <w:rFonts w:hint="default"/>
        <w:lang w:val="en-US" w:eastAsia="en-US" w:bidi="en-US"/>
      </w:rPr>
    </w:lvl>
    <w:lvl w:ilvl="1">
      <w:start w:val="1"/>
      <w:numFmt w:val="decimal"/>
      <w:lvlText w:val="%1.%2"/>
      <w:lvlJc w:val="left"/>
      <w:pPr>
        <w:ind w:left="943" w:hanging="317"/>
        <w:jc w:val="right"/>
      </w:pPr>
      <w:rPr>
        <w:rFonts w:ascii="Calibri" w:eastAsia="Calibri" w:hAnsi="Calibri" w:cs="Calibri" w:hint="default"/>
        <w:b/>
        <w:bCs/>
        <w:spacing w:val="-2"/>
        <w:w w:val="98"/>
        <w:sz w:val="21"/>
        <w:szCs w:val="21"/>
        <w:lang w:val="en-US" w:eastAsia="en-US" w:bidi="en-US"/>
      </w:rPr>
    </w:lvl>
    <w:lvl w:ilvl="2">
      <w:numFmt w:val="bullet"/>
      <w:lvlText w:val="•"/>
      <w:lvlJc w:val="left"/>
      <w:pPr>
        <w:ind w:left="2926" w:hanging="317"/>
      </w:pPr>
      <w:rPr>
        <w:rFonts w:hint="default"/>
        <w:lang w:val="en-US" w:eastAsia="en-US" w:bidi="en-US"/>
      </w:rPr>
    </w:lvl>
    <w:lvl w:ilvl="3">
      <w:numFmt w:val="bullet"/>
      <w:lvlText w:val="•"/>
      <w:lvlJc w:val="left"/>
      <w:pPr>
        <w:ind w:left="3919" w:hanging="317"/>
      </w:pPr>
      <w:rPr>
        <w:rFonts w:hint="default"/>
        <w:lang w:val="en-US" w:eastAsia="en-US" w:bidi="en-US"/>
      </w:rPr>
    </w:lvl>
    <w:lvl w:ilvl="4">
      <w:numFmt w:val="bullet"/>
      <w:lvlText w:val="•"/>
      <w:lvlJc w:val="left"/>
      <w:pPr>
        <w:ind w:left="4912" w:hanging="317"/>
      </w:pPr>
      <w:rPr>
        <w:rFonts w:hint="default"/>
        <w:lang w:val="en-US" w:eastAsia="en-US" w:bidi="en-US"/>
      </w:rPr>
    </w:lvl>
    <w:lvl w:ilvl="5">
      <w:numFmt w:val="bullet"/>
      <w:lvlText w:val="•"/>
      <w:lvlJc w:val="left"/>
      <w:pPr>
        <w:ind w:left="5905" w:hanging="317"/>
      </w:pPr>
      <w:rPr>
        <w:rFonts w:hint="default"/>
        <w:lang w:val="en-US" w:eastAsia="en-US" w:bidi="en-US"/>
      </w:rPr>
    </w:lvl>
    <w:lvl w:ilvl="6">
      <w:numFmt w:val="bullet"/>
      <w:lvlText w:val="•"/>
      <w:lvlJc w:val="left"/>
      <w:pPr>
        <w:ind w:left="6898" w:hanging="317"/>
      </w:pPr>
      <w:rPr>
        <w:rFonts w:hint="default"/>
        <w:lang w:val="en-US" w:eastAsia="en-US" w:bidi="en-US"/>
      </w:rPr>
    </w:lvl>
    <w:lvl w:ilvl="7">
      <w:numFmt w:val="bullet"/>
      <w:lvlText w:val="•"/>
      <w:lvlJc w:val="left"/>
      <w:pPr>
        <w:ind w:left="7891" w:hanging="317"/>
      </w:pPr>
      <w:rPr>
        <w:rFonts w:hint="default"/>
        <w:lang w:val="en-US" w:eastAsia="en-US" w:bidi="en-US"/>
      </w:rPr>
    </w:lvl>
    <w:lvl w:ilvl="8">
      <w:numFmt w:val="bullet"/>
      <w:lvlText w:val="•"/>
      <w:lvlJc w:val="left"/>
      <w:pPr>
        <w:ind w:left="8884" w:hanging="317"/>
      </w:pPr>
      <w:rPr>
        <w:rFonts w:hint="default"/>
        <w:lang w:val="en-US" w:eastAsia="en-US" w:bidi="en-US"/>
      </w:rPr>
    </w:lvl>
  </w:abstractNum>
  <w:abstractNum w:abstractNumId="4" w15:restartNumberingAfterBreak="0">
    <w:nsid w:val="BF205925"/>
    <w:multiLevelType w:val="multilevel"/>
    <w:tmpl w:val="BF205925"/>
    <w:lvl w:ilvl="0">
      <w:start w:val="3"/>
      <w:numFmt w:val="decimal"/>
      <w:lvlText w:val="%1"/>
      <w:lvlJc w:val="left"/>
      <w:pPr>
        <w:ind w:left="866" w:hanging="269"/>
        <w:jc w:val="left"/>
      </w:pPr>
      <w:rPr>
        <w:rFonts w:hint="default"/>
        <w:lang w:val="en-US" w:eastAsia="en-US" w:bidi="en-US"/>
      </w:rPr>
    </w:lvl>
    <w:lvl w:ilvl="1">
      <w:start w:val="1"/>
      <w:numFmt w:val="decimal"/>
      <w:lvlText w:val="%1.%2"/>
      <w:lvlJc w:val="left"/>
      <w:pPr>
        <w:ind w:left="866" w:hanging="269"/>
        <w:jc w:val="left"/>
      </w:pPr>
      <w:rPr>
        <w:rFonts w:ascii="Times New Roman" w:eastAsia="Times New Roman" w:hAnsi="Times New Roman" w:cs="Times New Roman" w:hint="default"/>
        <w:b/>
        <w:bCs/>
        <w:spacing w:val="0"/>
        <w:w w:val="100"/>
        <w:sz w:val="18"/>
        <w:szCs w:val="18"/>
        <w:lang w:val="en-US" w:eastAsia="en-US" w:bidi="en-US"/>
      </w:rPr>
    </w:lvl>
    <w:lvl w:ilvl="2">
      <w:numFmt w:val="bullet"/>
      <w:lvlText w:val="•"/>
      <w:lvlJc w:val="left"/>
      <w:pPr>
        <w:ind w:left="2862" w:hanging="269"/>
      </w:pPr>
      <w:rPr>
        <w:rFonts w:hint="default"/>
        <w:lang w:val="en-US" w:eastAsia="en-US" w:bidi="en-US"/>
      </w:rPr>
    </w:lvl>
    <w:lvl w:ilvl="3">
      <w:numFmt w:val="bullet"/>
      <w:lvlText w:val="•"/>
      <w:lvlJc w:val="left"/>
      <w:pPr>
        <w:ind w:left="3863" w:hanging="269"/>
      </w:pPr>
      <w:rPr>
        <w:rFonts w:hint="default"/>
        <w:lang w:val="en-US" w:eastAsia="en-US" w:bidi="en-US"/>
      </w:rPr>
    </w:lvl>
    <w:lvl w:ilvl="4">
      <w:numFmt w:val="bullet"/>
      <w:lvlText w:val="•"/>
      <w:lvlJc w:val="left"/>
      <w:pPr>
        <w:ind w:left="4864" w:hanging="269"/>
      </w:pPr>
      <w:rPr>
        <w:rFonts w:hint="default"/>
        <w:lang w:val="en-US" w:eastAsia="en-US" w:bidi="en-US"/>
      </w:rPr>
    </w:lvl>
    <w:lvl w:ilvl="5">
      <w:numFmt w:val="bullet"/>
      <w:lvlText w:val="•"/>
      <w:lvlJc w:val="left"/>
      <w:pPr>
        <w:ind w:left="5865" w:hanging="269"/>
      </w:pPr>
      <w:rPr>
        <w:rFonts w:hint="default"/>
        <w:lang w:val="en-US" w:eastAsia="en-US" w:bidi="en-US"/>
      </w:rPr>
    </w:lvl>
    <w:lvl w:ilvl="6">
      <w:numFmt w:val="bullet"/>
      <w:lvlText w:val="•"/>
      <w:lvlJc w:val="left"/>
      <w:pPr>
        <w:ind w:left="6866" w:hanging="269"/>
      </w:pPr>
      <w:rPr>
        <w:rFonts w:hint="default"/>
        <w:lang w:val="en-US" w:eastAsia="en-US" w:bidi="en-US"/>
      </w:rPr>
    </w:lvl>
    <w:lvl w:ilvl="7">
      <w:numFmt w:val="bullet"/>
      <w:lvlText w:val="•"/>
      <w:lvlJc w:val="left"/>
      <w:pPr>
        <w:ind w:left="7867" w:hanging="269"/>
      </w:pPr>
      <w:rPr>
        <w:rFonts w:hint="default"/>
        <w:lang w:val="en-US" w:eastAsia="en-US" w:bidi="en-US"/>
      </w:rPr>
    </w:lvl>
    <w:lvl w:ilvl="8">
      <w:numFmt w:val="bullet"/>
      <w:lvlText w:val="•"/>
      <w:lvlJc w:val="left"/>
      <w:pPr>
        <w:ind w:left="8868" w:hanging="269"/>
      </w:pPr>
      <w:rPr>
        <w:rFonts w:hint="default"/>
        <w:lang w:val="en-US" w:eastAsia="en-US" w:bidi="en-US"/>
      </w:rPr>
    </w:lvl>
  </w:abstractNum>
  <w:abstractNum w:abstractNumId="5" w15:restartNumberingAfterBreak="0">
    <w:nsid w:val="C8879AEF"/>
    <w:multiLevelType w:val="multilevel"/>
    <w:tmpl w:val="C8879AEF"/>
    <w:lvl w:ilvl="0">
      <w:numFmt w:val="bullet"/>
      <w:lvlText w:val=""/>
      <w:lvlJc w:val="left"/>
      <w:pPr>
        <w:ind w:left="417" w:hanging="420"/>
      </w:pPr>
      <w:rPr>
        <w:rFonts w:ascii="Wingdings" w:eastAsia="Wingdings" w:hAnsi="Wingdings" w:cs="Wingdings" w:hint="default"/>
        <w:w w:val="100"/>
        <w:sz w:val="18"/>
        <w:szCs w:val="18"/>
        <w:lang w:val="en-US" w:eastAsia="en-US" w:bidi="en-US"/>
      </w:rPr>
    </w:lvl>
    <w:lvl w:ilvl="1">
      <w:numFmt w:val="bullet"/>
      <w:lvlText w:val="•"/>
      <w:lvlJc w:val="left"/>
      <w:pPr>
        <w:ind w:left="1128" w:hanging="420"/>
      </w:pPr>
      <w:rPr>
        <w:rFonts w:hint="default"/>
        <w:lang w:val="en-US" w:eastAsia="en-US" w:bidi="en-US"/>
      </w:rPr>
    </w:lvl>
    <w:lvl w:ilvl="2">
      <w:numFmt w:val="bullet"/>
      <w:lvlText w:val="•"/>
      <w:lvlJc w:val="left"/>
      <w:pPr>
        <w:ind w:left="1836" w:hanging="420"/>
      </w:pPr>
      <w:rPr>
        <w:rFonts w:hint="default"/>
        <w:lang w:val="en-US" w:eastAsia="en-US" w:bidi="en-US"/>
      </w:rPr>
    </w:lvl>
    <w:lvl w:ilvl="3">
      <w:numFmt w:val="bullet"/>
      <w:lvlText w:val="•"/>
      <w:lvlJc w:val="left"/>
      <w:pPr>
        <w:ind w:left="2545" w:hanging="420"/>
      </w:pPr>
      <w:rPr>
        <w:rFonts w:hint="default"/>
        <w:lang w:val="en-US" w:eastAsia="en-US" w:bidi="en-US"/>
      </w:rPr>
    </w:lvl>
    <w:lvl w:ilvl="4">
      <w:numFmt w:val="bullet"/>
      <w:lvlText w:val="•"/>
      <w:lvlJc w:val="left"/>
      <w:pPr>
        <w:ind w:left="3253" w:hanging="420"/>
      </w:pPr>
      <w:rPr>
        <w:rFonts w:hint="default"/>
        <w:lang w:val="en-US" w:eastAsia="en-US" w:bidi="en-US"/>
      </w:rPr>
    </w:lvl>
    <w:lvl w:ilvl="5">
      <w:numFmt w:val="bullet"/>
      <w:lvlText w:val="•"/>
      <w:lvlJc w:val="left"/>
      <w:pPr>
        <w:ind w:left="3961" w:hanging="420"/>
      </w:pPr>
      <w:rPr>
        <w:rFonts w:hint="default"/>
        <w:lang w:val="en-US" w:eastAsia="en-US" w:bidi="en-US"/>
      </w:rPr>
    </w:lvl>
    <w:lvl w:ilvl="6">
      <w:numFmt w:val="bullet"/>
      <w:lvlText w:val="•"/>
      <w:lvlJc w:val="left"/>
      <w:pPr>
        <w:ind w:left="4670" w:hanging="420"/>
      </w:pPr>
      <w:rPr>
        <w:rFonts w:hint="default"/>
        <w:lang w:val="en-US" w:eastAsia="en-US" w:bidi="en-US"/>
      </w:rPr>
    </w:lvl>
    <w:lvl w:ilvl="7">
      <w:numFmt w:val="bullet"/>
      <w:lvlText w:val="•"/>
      <w:lvlJc w:val="left"/>
      <w:pPr>
        <w:ind w:left="5378" w:hanging="420"/>
      </w:pPr>
      <w:rPr>
        <w:rFonts w:hint="default"/>
        <w:lang w:val="en-US" w:eastAsia="en-US" w:bidi="en-US"/>
      </w:rPr>
    </w:lvl>
    <w:lvl w:ilvl="8">
      <w:numFmt w:val="bullet"/>
      <w:lvlText w:val="•"/>
      <w:lvlJc w:val="left"/>
      <w:pPr>
        <w:ind w:left="6086" w:hanging="420"/>
      </w:pPr>
      <w:rPr>
        <w:rFonts w:hint="default"/>
        <w:lang w:val="en-US" w:eastAsia="en-US" w:bidi="en-US"/>
      </w:rPr>
    </w:lvl>
  </w:abstractNum>
  <w:abstractNum w:abstractNumId="6" w15:restartNumberingAfterBreak="0">
    <w:nsid w:val="CF092B84"/>
    <w:multiLevelType w:val="multilevel"/>
    <w:tmpl w:val="CF092B84"/>
    <w:lvl w:ilvl="0">
      <w:start w:val="2"/>
      <w:numFmt w:val="decimal"/>
      <w:lvlText w:val="%1"/>
      <w:lvlJc w:val="left"/>
      <w:pPr>
        <w:ind w:left="871" w:hanging="274"/>
        <w:jc w:val="left"/>
      </w:pPr>
      <w:rPr>
        <w:rFonts w:hint="default"/>
        <w:lang w:val="en-US" w:eastAsia="en-US" w:bidi="en-US"/>
      </w:rPr>
    </w:lvl>
    <w:lvl w:ilvl="1">
      <w:start w:val="1"/>
      <w:numFmt w:val="decimal"/>
      <w:lvlText w:val="%1.%2"/>
      <w:lvlJc w:val="left"/>
      <w:pPr>
        <w:ind w:left="871" w:hanging="274"/>
        <w:jc w:val="left"/>
      </w:pPr>
      <w:rPr>
        <w:rFonts w:hint="default"/>
        <w:b/>
        <w:bCs/>
        <w:spacing w:val="-5"/>
        <w:w w:val="100"/>
        <w:lang w:val="en-US" w:eastAsia="en-US" w:bidi="en-US"/>
      </w:rPr>
    </w:lvl>
    <w:lvl w:ilvl="2">
      <w:numFmt w:val="bullet"/>
      <w:lvlText w:val="•"/>
      <w:lvlJc w:val="left"/>
      <w:pPr>
        <w:ind w:left="2878" w:hanging="274"/>
      </w:pPr>
      <w:rPr>
        <w:rFonts w:hint="default"/>
        <w:lang w:val="en-US" w:eastAsia="en-US" w:bidi="en-US"/>
      </w:rPr>
    </w:lvl>
    <w:lvl w:ilvl="3">
      <w:numFmt w:val="bullet"/>
      <w:lvlText w:val="•"/>
      <w:lvlJc w:val="left"/>
      <w:pPr>
        <w:ind w:left="3877" w:hanging="274"/>
      </w:pPr>
      <w:rPr>
        <w:rFonts w:hint="default"/>
        <w:lang w:val="en-US" w:eastAsia="en-US" w:bidi="en-US"/>
      </w:rPr>
    </w:lvl>
    <w:lvl w:ilvl="4">
      <w:numFmt w:val="bullet"/>
      <w:lvlText w:val="•"/>
      <w:lvlJc w:val="left"/>
      <w:pPr>
        <w:ind w:left="4876" w:hanging="274"/>
      </w:pPr>
      <w:rPr>
        <w:rFonts w:hint="default"/>
        <w:lang w:val="en-US" w:eastAsia="en-US" w:bidi="en-US"/>
      </w:rPr>
    </w:lvl>
    <w:lvl w:ilvl="5">
      <w:numFmt w:val="bullet"/>
      <w:lvlText w:val="•"/>
      <w:lvlJc w:val="left"/>
      <w:pPr>
        <w:ind w:left="5875" w:hanging="274"/>
      </w:pPr>
      <w:rPr>
        <w:rFonts w:hint="default"/>
        <w:lang w:val="en-US" w:eastAsia="en-US" w:bidi="en-US"/>
      </w:rPr>
    </w:lvl>
    <w:lvl w:ilvl="6">
      <w:numFmt w:val="bullet"/>
      <w:lvlText w:val="•"/>
      <w:lvlJc w:val="left"/>
      <w:pPr>
        <w:ind w:left="6874" w:hanging="274"/>
      </w:pPr>
      <w:rPr>
        <w:rFonts w:hint="default"/>
        <w:lang w:val="en-US" w:eastAsia="en-US" w:bidi="en-US"/>
      </w:rPr>
    </w:lvl>
    <w:lvl w:ilvl="7">
      <w:numFmt w:val="bullet"/>
      <w:lvlText w:val="•"/>
      <w:lvlJc w:val="left"/>
      <w:pPr>
        <w:ind w:left="7873" w:hanging="274"/>
      </w:pPr>
      <w:rPr>
        <w:rFonts w:hint="default"/>
        <w:lang w:val="en-US" w:eastAsia="en-US" w:bidi="en-US"/>
      </w:rPr>
    </w:lvl>
    <w:lvl w:ilvl="8">
      <w:numFmt w:val="bullet"/>
      <w:lvlText w:val="•"/>
      <w:lvlJc w:val="left"/>
      <w:pPr>
        <w:ind w:left="8872" w:hanging="274"/>
      </w:pPr>
      <w:rPr>
        <w:rFonts w:hint="default"/>
        <w:lang w:val="en-US" w:eastAsia="en-US" w:bidi="en-US"/>
      </w:rPr>
    </w:lvl>
  </w:abstractNum>
  <w:abstractNum w:abstractNumId="7" w15:restartNumberingAfterBreak="0">
    <w:nsid w:val="D7F9FE59"/>
    <w:multiLevelType w:val="multilevel"/>
    <w:tmpl w:val="D7F9FE59"/>
    <w:lvl w:ilvl="0">
      <w:start w:val="7"/>
      <w:numFmt w:val="decimal"/>
      <w:lvlText w:val="%1"/>
      <w:lvlJc w:val="left"/>
      <w:pPr>
        <w:ind w:left="943" w:hanging="317"/>
        <w:jc w:val="left"/>
      </w:pPr>
      <w:rPr>
        <w:rFonts w:hint="default"/>
        <w:lang w:val="en-US" w:eastAsia="en-US" w:bidi="en-US"/>
      </w:rPr>
    </w:lvl>
    <w:lvl w:ilvl="1">
      <w:start w:val="1"/>
      <w:numFmt w:val="decimal"/>
      <w:lvlText w:val="%1.%2"/>
      <w:lvlJc w:val="left"/>
      <w:pPr>
        <w:ind w:left="943" w:hanging="317"/>
        <w:jc w:val="left"/>
      </w:pPr>
      <w:rPr>
        <w:rFonts w:ascii="Calibri" w:eastAsia="Calibri" w:hAnsi="Calibri" w:cs="Calibri" w:hint="default"/>
        <w:b/>
        <w:bCs/>
        <w:spacing w:val="-2"/>
        <w:w w:val="98"/>
        <w:sz w:val="21"/>
        <w:szCs w:val="21"/>
        <w:lang w:val="en-US" w:eastAsia="en-US" w:bidi="en-US"/>
      </w:rPr>
    </w:lvl>
    <w:lvl w:ilvl="2">
      <w:numFmt w:val="bullet"/>
      <w:lvlText w:val="•"/>
      <w:lvlJc w:val="left"/>
      <w:pPr>
        <w:ind w:left="2926" w:hanging="317"/>
      </w:pPr>
      <w:rPr>
        <w:rFonts w:hint="default"/>
        <w:lang w:val="en-US" w:eastAsia="en-US" w:bidi="en-US"/>
      </w:rPr>
    </w:lvl>
    <w:lvl w:ilvl="3">
      <w:numFmt w:val="bullet"/>
      <w:lvlText w:val="•"/>
      <w:lvlJc w:val="left"/>
      <w:pPr>
        <w:ind w:left="3919" w:hanging="317"/>
      </w:pPr>
      <w:rPr>
        <w:rFonts w:hint="default"/>
        <w:lang w:val="en-US" w:eastAsia="en-US" w:bidi="en-US"/>
      </w:rPr>
    </w:lvl>
    <w:lvl w:ilvl="4">
      <w:numFmt w:val="bullet"/>
      <w:lvlText w:val="•"/>
      <w:lvlJc w:val="left"/>
      <w:pPr>
        <w:ind w:left="4912" w:hanging="317"/>
      </w:pPr>
      <w:rPr>
        <w:rFonts w:hint="default"/>
        <w:lang w:val="en-US" w:eastAsia="en-US" w:bidi="en-US"/>
      </w:rPr>
    </w:lvl>
    <w:lvl w:ilvl="5">
      <w:numFmt w:val="bullet"/>
      <w:lvlText w:val="•"/>
      <w:lvlJc w:val="left"/>
      <w:pPr>
        <w:ind w:left="5905" w:hanging="317"/>
      </w:pPr>
      <w:rPr>
        <w:rFonts w:hint="default"/>
        <w:lang w:val="en-US" w:eastAsia="en-US" w:bidi="en-US"/>
      </w:rPr>
    </w:lvl>
    <w:lvl w:ilvl="6">
      <w:numFmt w:val="bullet"/>
      <w:lvlText w:val="•"/>
      <w:lvlJc w:val="left"/>
      <w:pPr>
        <w:ind w:left="6898" w:hanging="317"/>
      </w:pPr>
      <w:rPr>
        <w:rFonts w:hint="default"/>
        <w:lang w:val="en-US" w:eastAsia="en-US" w:bidi="en-US"/>
      </w:rPr>
    </w:lvl>
    <w:lvl w:ilvl="7">
      <w:numFmt w:val="bullet"/>
      <w:lvlText w:val="•"/>
      <w:lvlJc w:val="left"/>
      <w:pPr>
        <w:ind w:left="7891" w:hanging="317"/>
      </w:pPr>
      <w:rPr>
        <w:rFonts w:hint="default"/>
        <w:lang w:val="en-US" w:eastAsia="en-US" w:bidi="en-US"/>
      </w:rPr>
    </w:lvl>
    <w:lvl w:ilvl="8">
      <w:numFmt w:val="bullet"/>
      <w:lvlText w:val="•"/>
      <w:lvlJc w:val="left"/>
      <w:pPr>
        <w:ind w:left="8884" w:hanging="317"/>
      </w:pPr>
      <w:rPr>
        <w:rFonts w:hint="default"/>
        <w:lang w:val="en-US" w:eastAsia="en-US" w:bidi="en-US"/>
      </w:rPr>
    </w:lvl>
  </w:abstractNum>
  <w:abstractNum w:abstractNumId="8" w15:restartNumberingAfterBreak="0">
    <w:nsid w:val="DCBA6B53"/>
    <w:multiLevelType w:val="multilevel"/>
    <w:tmpl w:val="DCBA6B53"/>
    <w:lvl w:ilvl="0">
      <w:numFmt w:val="bullet"/>
      <w:lvlText w:val=""/>
      <w:lvlJc w:val="left"/>
      <w:pPr>
        <w:ind w:left="417" w:hanging="420"/>
      </w:pPr>
      <w:rPr>
        <w:rFonts w:ascii="Wingdings" w:eastAsia="Wingdings" w:hAnsi="Wingdings" w:cs="Wingdings" w:hint="default"/>
        <w:w w:val="100"/>
        <w:sz w:val="18"/>
        <w:szCs w:val="18"/>
        <w:lang w:val="en-US" w:eastAsia="en-US" w:bidi="en-US"/>
      </w:rPr>
    </w:lvl>
    <w:lvl w:ilvl="1">
      <w:numFmt w:val="bullet"/>
      <w:lvlText w:val="•"/>
      <w:lvlJc w:val="left"/>
      <w:pPr>
        <w:ind w:left="1129" w:hanging="420"/>
      </w:pPr>
      <w:rPr>
        <w:rFonts w:hint="default"/>
        <w:lang w:val="en-US" w:eastAsia="en-US" w:bidi="en-US"/>
      </w:rPr>
    </w:lvl>
    <w:lvl w:ilvl="2">
      <w:numFmt w:val="bullet"/>
      <w:lvlText w:val="•"/>
      <w:lvlJc w:val="left"/>
      <w:pPr>
        <w:ind w:left="1839" w:hanging="420"/>
      </w:pPr>
      <w:rPr>
        <w:rFonts w:hint="default"/>
        <w:lang w:val="en-US" w:eastAsia="en-US" w:bidi="en-US"/>
      </w:rPr>
    </w:lvl>
    <w:lvl w:ilvl="3">
      <w:numFmt w:val="bullet"/>
      <w:lvlText w:val="•"/>
      <w:lvlJc w:val="left"/>
      <w:pPr>
        <w:ind w:left="2549" w:hanging="420"/>
      </w:pPr>
      <w:rPr>
        <w:rFonts w:hint="default"/>
        <w:lang w:val="en-US" w:eastAsia="en-US" w:bidi="en-US"/>
      </w:rPr>
    </w:lvl>
    <w:lvl w:ilvl="4">
      <w:numFmt w:val="bullet"/>
      <w:lvlText w:val="•"/>
      <w:lvlJc w:val="left"/>
      <w:pPr>
        <w:ind w:left="3259" w:hanging="420"/>
      </w:pPr>
      <w:rPr>
        <w:rFonts w:hint="default"/>
        <w:lang w:val="en-US" w:eastAsia="en-US" w:bidi="en-US"/>
      </w:rPr>
    </w:lvl>
    <w:lvl w:ilvl="5">
      <w:numFmt w:val="bullet"/>
      <w:lvlText w:val="•"/>
      <w:lvlJc w:val="left"/>
      <w:pPr>
        <w:ind w:left="3969" w:hanging="420"/>
      </w:pPr>
      <w:rPr>
        <w:rFonts w:hint="default"/>
        <w:lang w:val="en-US" w:eastAsia="en-US" w:bidi="en-US"/>
      </w:rPr>
    </w:lvl>
    <w:lvl w:ilvl="6">
      <w:numFmt w:val="bullet"/>
      <w:lvlText w:val="•"/>
      <w:lvlJc w:val="left"/>
      <w:pPr>
        <w:ind w:left="4679" w:hanging="420"/>
      </w:pPr>
      <w:rPr>
        <w:rFonts w:hint="default"/>
        <w:lang w:val="en-US" w:eastAsia="en-US" w:bidi="en-US"/>
      </w:rPr>
    </w:lvl>
    <w:lvl w:ilvl="7">
      <w:numFmt w:val="bullet"/>
      <w:lvlText w:val="•"/>
      <w:lvlJc w:val="left"/>
      <w:pPr>
        <w:ind w:left="5388" w:hanging="420"/>
      </w:pPr>
      <w:rPr>
        <w:rFonts w:hint="default"/>
        <w:lang w:val="en-US" w:eastAsia="en-US" w:bidi="en-US"/>
      </w:rPr>
    </w:lvl>
    <w:lvl w:ilvl="8">
      <w:numFmt w:val="bullet"/>
      <w:lvlText w:val="•"/>
      <w:lvlJc w:val="left"/>
      <w:pPr>
        <w:ind w:left="6098" w:hanging="420"/>
      </w:pPr>
      <w:rPr>
        <w:rFonts w:hint="default"/>
        <w:lang w:val="en-US" w:eastAsia="en-US" w:bidi="en-US"/>
      </w:rPr>
    </w:lvl>
  </w:abstractNum>
  <w:abstractNum w:abstractNumId="9" w15:restartNumberingAfterBreak="0">
    <w:nsid w:val="F4B5D9F5"/>
    <w:multiLevelType w:val="multilevel"/>
    <w:tmpl w:val="F4B5D9F5"/>
    <w:lvl w:ilvl="0">
      <w:start w:val="6"/>
      <w:numFmt w:val="decimal"/>
      <w:lvlText w:val="%1"/>
      <w:lvlJc w:val="left"/>
      <w:pPr>
        <w:ind w:left="943" w:hanging="317"/>
        <w:jc w:val="left"/>
      </w:pPr>
      <w:rPr>
        <w:rFonts w:hint="default"/>
        <w:lang w:val="en-US" w:eastAsia="en-US" w:bidi="en-US"/>
      </w:rPr>
    </w:lvl>
    <w:lvl w:ilvl="1">
      <w:start w:val="1"/>
      <w:numFmt w:val="decimal"/>
      <w:lvlText w:val="%1.%2"/>
      <w:lvlJc w:val="left"/>
      <w:pPr>
        <w:ind w:left="943" w:hanging="317"/>
        <w:jc w:val="left"/>
      </w:pPr>
      <w:rPr>
        <w:rFonts w:hint="default"/>
        <w:b/>
        <w:bCs/>
        <w:w w:val="100"/>
        <w:lang w:val="en-US" w:eastAsia="en-US" w:bidi="en-US"/>
      </w:rPr>
    </w:lvl>
    <w:lvl w:ilvl="2">
      <w:numFmt w:val="bullet"/>
      <w:lvlText w:val="•"/>
      <w:lvlJc w:val="left"/>
      <w:pPr>
        <w:ind w:left="2926" w:hanging="317"/>
      </w:pPr>
      <w:rPr>
        <w:rFonts w:hint="default"/>
        <w:lang w:val="en-US" w:eastAsia="en-US" w:bidi="en-US"/>
      </w:rPr>
    </w:lvl>
    <w:lvl w:ilvl="3">
      <w:numFmt w:val="bullet"/>
      <w:lvlText w:val="•"/>
      <w:lvlJc w:val="left"/>
      <w:pPr>
        <w:ind w:left="3919" w:hanging="317"/>
      </w:pPr>
      <w:rPr>
        <w:rFonts w:hint="default"/>
        <w:lang w:val="en-US" w:eastAsia="en-US" w:bidi="en-US"/>
      </w:rPr>
    </w:lvl>
    <w:lvl w:ilvl="4">
      <w:numFmt w:val="bullet"/>
      <w:lvlText w:val="•"/>
      <w:lvlJc w:val="left"/>
      <w:pPr>
        <w:ind w:left="4912" w:hanging="317"/>
      </w:pPr>
      <w:rPr>
        <w:rFonts w:hint="default"/>
        <w:lang w:val="en-US" w:eastAsia="en-US" w:bidi="en-US"/>
      </w:rPr>
    </w:lvl>
    <w:lvl w:ilvl="5">
      <w:numFmt w:val="bullet"/>
      <w:lvlText w:val="•"/>
      <w:lvlJc w:val="left"/>
      <w:pPr>
        <w:ind w:left="5905" w:hanging="317"/>
      </w:pPr>
      <w:rPr>
        <w:rFonts w:hint="default"/>
        <w:lang w:val="en-US" w:eastAsia="en-US" w:bidi="en-US"/>
      </w:rPr>
    </w:lvl>
    <w:lvl w:ilvl="6">
      <w:numFmt w:val="bullet"/>
      <w:lvlText w:val="•"/>
      <w:lvlJc w:val="left"/>
      <w:pPr>
        <w:ind w:left="6898" w:hanging="317"/>
      </w:pPr>
      <w:rPr>
        <w:rFonts w:hint="default"/>
        <w:lang w:val="en-US" w:eastAsia="en-US" w:bidi="en-US"/>
      </w:rPr>
    </w:lvl>
    <w:lvl w:ilvl="7">
      <w:numFmt w:val="bullet"/>
      <w:lvlText w:val="•"/>
      <w:lvlJc w:val="left"/>
      <w:pPr>
        <w:ind w:left="7891" w:hanging="317"/>
      </w:pPr>
      <w:rPr>
        <w:rFonts w:hint="default"/>
        <w:lang w:val="en-US" w:eastAsia="en-US" w:bidi="en-US"/>
      </w:rPr>
    </w:lvl>
    <w:lvl w:ilvl="8">
      <w:numFmt w:val="bullet"/>
      <w:lvlText w:val="•"/>
      <w:lvlJc w:val="left"/>
      <w:pPr>
        <w:ind w:left="8884" w:hanging="317"/>
      </w:pPr>
      <w:rPr>
        <w:rFonts w:hint="default"/>
        <w:lang w:val="en-US" w:eastAsia="en-US" w:bidi="en-US"/>
      </w:rPr>
    </w:lvl>
  </w:abstractNum>
  <w:abstractNum w:abstractNumId="10" w15:restartNumberingAfterBreak="0">
    <w:nsid w:val="0053208E"/>
    <w:multiLevelType w:val="multilevel"/>
    <w:tmpl w:val="0053208E"/>
    <w:lvl w:ilvl="0">
      <w:start w:val="1"/>
      <w:numFmt w:val="decimal"/>
      <w:lvlText w:val="%1"/>
      <w:lvlJc w:val="left"/>
      <w:pPr>
        <w:ind w:left="871" w:hanging="274"/>
        <w:jc w:val="left"/>
      </w:pPr>
      <w:rPr>
        <w:rFonts w:hint="default"/>
        <w:lang w:val="en-US" w:eastAsia="en-US" w:bidi="en-US"/>
      </w:rPr>
    </w:lvl>
    <w:lvl w:ilvl="1">
      <w:start w:val="1"/>
      <w:numFmt w:val="decimal"/>
      <w:lvlText w:val="%1.%2"/>
      <w:lvlJc w:val="left"/>
      <w:pPr>
        <w:ind w:left="871" w:hanging="274"/>
        <w:jc w:val="left"/>
      </w:pPr>
      <w:rPr>
        <w:rFonts w:ascii="Calibri" w:eastAsia="Calibri" w:hAnsi="Calibri" w:cs="Calibri" w:hint="default"/>
        <w:b/>
        <w:bCs/>
        <w:spacing w:val="-3"/>
        <w:w w:val="100"/>
        <w:sz w:val="18"/>
        <w:szCs w:val="18"/>
        <w:lang w:val="en-US" w:eastAsia="en-US" w:bidi="en-US"/>
      </w:rPr>
    </w:lvl>
    <w:lvl w:ilvl="2">
      <w:numFmt w:val="bullet"/>
      <w:lvlText w:val="•"/>
      <w:lvlJc w:val="left"/>
      <w:pPr>
        <w:ind w:left="2878" w:hanging="274"/>
      </w:pPr>
      <w:rPr>
        <w:rFonts w:hint="default"/>
        <w:lang w:val="en-US" w:eastAsia="en-US" w:bidi="en-US"/>
      </w:rPr>
    </w:lvl>
    <w:lvl w:ilvl="3">
      <w:numFmt w:val="bullet"/>
      <w:lvlText w:val="•"/>
      <w:lvlJc w:val="left"/>
      <w:pPr>
        <w:ind w:left="3877" w:hanging="274"/>
      </w:pPr>
      <w:rPr>
        <w:rFonts w:hint="default"/>
        <w:lang w:val="en-US" w:eastAsia="en-US" w:bidi="en-US"/>
      </w:rPr>
    </w:lvl>
    <w:lvl w:ilvl="4">
      <w:numFmt w:val="bullet"/>
      <w:lvlText w:val="•"/>
      <w:lvlJc w:val="left"/>
      <w:pPr>
        <w:ind w:left="4876" w:hanging="274"/>
      </w:pPr>
      <w:rPr>
        <w:rFonts w:hint="default"/>
        <w:lang w:val="en-US" w:eastAsia="en-US" w:bidi="en-US"/>
      </w:rPr>
    </w:lvl>
    <w:lvl w:ilvl="5">
      <w:numFmt w:val="bullet"/>
      <w:lvlText w:val="•"/>
      <w:lvlJc w:val="left"/>
      <w:pPr>
        <w:ind w:left="5875" w:hanging="274"/>
      </w:pPr>
      <w:rPr>
        <w:rFonts w:hint="default"/>
        <w:lang w:val="en-US" w:eastAsia="en-US" w:bidi="en-US"/>
      </w:rPr>
    </w:lvl>
    <w:lvl w:ilvl="6">
      <w:numFmt w:val="bullet"/>
      <w:lvlText w:val="•"/>
      <w:lvlJc w:val="left"/>
      <w:pPr>
        <w:ind w:left="6874" w:hanging="274"/>
      </w:pPr>
      <w:rPr>
        <w:rFonts w:hint="default"/>
        <w:lang w:val="en-US" w:eastAsia="en-US" w:bidi="en-US"/>
      </w:rPr>
    </w:lvl>
    <w:lvl w:ilvl="7">
      <w:numFmt w:val="bullet"/>
      <w:lvlText w:val="•"/>
      <w:lvlJc w:val="left"/>
      <w:pPr>
        <w:ind w:left="7873" w:hanging="274"/>
      </w:pPr>
      <w:rPr>
        <w:rFonts w:hint="default"/>
        <w:lang w:val="en-US" w:eastAsia="en-US" w:bidi="en-US"/>
      </w:rPr>
    </w:lvl>
    <w:lvl w:ilvl="8">
      <w:numFmt w:val="bullet"/>
      <w:lvlText w:val="•"/>
      <w:lvlJc w:val="left"/>
      <w:pPr>
        <w:ind w:left="8872" w:hanging="274"/>
      </w:pPr>
      <w:rPr>
        <w:rFonts w:hint="default"/>
        <w:lang w:val="en-US" w:eastAsia="en-US" w:bidi="en-US"/>
      </w:rPr>
    </w:lvl>
  </w:abstractNum>
  <w:abstractNum w:abstractNumId="11" w15:restartNumberingAfterBreak="0">
    <w:nsid w:val="0248C179"/>
    <w:multiLevelType w:val="multilevel"/>
    <w:tmpl w:val="0248C179"/>
    <w:lvl w:ilvl="0">
      <w:numFmt w:val="bullet"/>
      <w:lvlText w:val=""/>
      <w:lvlJc w:val="left"/>
      <w:pPr>
        <w:ind w:left="417" w:hanging="420"/>
      </w:pPr>
      <w:rPr>
        <w:rFonts w:ascii="Wingdings" w:eastAsia="Wingdings" w:hAnsi="Wingdings" w:cs="Wingdings" w:hint="default"/>
        <w:w w:val="100"/>
        <w:sz w:val="18"/>
        <w:szCs w:val="18"/>
        <w:lang w:val="en-US" w:eastAsia="en-US" w:bidi="en-US"/>
      </w:rPr>
    </w:lvl>
    <w:lvl w:ilvl="1">
      <w:numFmt w:val="bullet"/>
      <w:lvlText w:val="•"/>
      <w:lvlJc w:val="left"/>
      <w:pPr>
        <w:ind w:left="1086" w:hanging="420"/>
      </w:pPr>
      <w:rPr>
        <w:rFonts w:hint="default"/>
        <w:lang w:val="en-US" w:eastAsia="en-US" w:bidi="en-US"/>
      </w:rPr>
    </w:lvl>
    <w:lvl w:ilvl="2">
      <w:numFmt w:val="bullet"/>
      <w:lvlText w:val="•"/>
      <w:lvlJc w:val="left"/>
      <w:pPr>
        <w:ind w:left="1753" w:hanging="420"/>
      </w:pPr>
      <w:rPr>
        <w:rFonts w:hint="default"/>
        <w:lang w:val="en-US" w:eastAsia="en-US" w:bidi="en-US"/>
      </w:rPr>
    </w:lvl>
    <w:lvl w:ilvl="3">
      <w:numFmt w:val="bullet"/>
      <w:lvlText w:val="•"/>
      <w:lvlJc w:val="left"/>
      <w:pPr>
        <w:ind w:left="2420" w:hanging="420"/>
      </w:pPr>
      <w:rPr>
        <w:rFonts w:hint="default"/>
        <w:lang w:val="en-US" w:eastAsia="en-US" w:bidi="en-US"/>
      </w:rPr>
    </w:lvl>
    <w:lvl w:ilvl="4">
      <w:numFmt w:val="bullet"/>
      <w:lvlText w:val="•"/>
      <w:lvlJc w:val="left"/>
      <w:pPr>
        <w:ind w:left="3087" w:hanging="420"/>
      </w:pPr>
      <w:rPr>
        <w:rFonts w:hint="default"/>
        <w:lang w:val="en-US" w:eastAsia="en-US" w:bidi="en-US"/>
      </w:rPr>
    </w:lvl>
    <w:lvl w:ilvl="5">
      <w:numFmt w:val="bullet"/>
      <w:lvlText w:val="•"/>
      <w:lvlJc w:val="left"/>
      <w:pPr>
        <w:ind w:left="3754" w:hanging="420"/>
      </w:pPr>
      <w:rPr>
        <w:rFonts w:hint="default"/>
        <w:lang w:val="en-US" w:eastAsia="en-US" w:bidi="en-US"/>
      </w:rPr>
    </w:lvl>
    <w:lvl w:ilvl="6">
      <w:numFmt w:val="bullet"/>
      <w:lvlText w:val="•"/>
      <w:lvlJc w:val="left"/>
      <w:pPr>
        <w:ind w:left="4421" w:hanging="420"/>
      </w:pPr>
      <w:rPr>
        <w:rFonts w:hint="default"/>
        <w:lang w:val="en-US" w:eastAsia="en-US" w:bidi="en-US"/>
      </w:rPr>
    </w:lvl>
    <w:lvl w:ilvl="7">
      <w:numFmt w:val="bullet"/>
      <w:lvlText w:val="•"/>
      <w:lvlJc w:val="left"/>
      <w:pPr>
        <w:ind w:left="5088" w:hanging="420"/>
      </w:pPr>
      <w:rPr>
        <w:rFonts w:hint="default"/>
        <w:lang w:val="en-US" w:eastAsia="en-US" w:bidi="en-US"/>
      </w:rPr>
    </w:lvl>
    <w:lvl w:ilvl="8">
      <w:numFmt w:val="bullet"/>
      <w:lvlText w:val="•"/>
      <w:lvlJc w:val="left"/>
      <w:pPr>
        <w:ind w:left="5755" w:hanging="420"/>
      </w:pPr>
      <w:rPr>
        <w:rFonts w:hint="default"/>
        <w:lang w:val="en-US" w:eastAsia="en-US" w:bidi="en-US"/>
      </w:rPr>
    </w:lvl>
  </w:abstractNum>
  <w:abstractNum w:abstractNumId="12" w15:restartNumberingAfterBreak="0">
    <w:nsid w:val="03D62ECE"/>
    <w:multiLevelType w:val="multilevel"/>
    <w:tmpl w:val="03D62ECE"/>
    <w:lvl w:ilvl="0">
      <w:numFmt w:val="bullet"/>
      <w:lvlText w:val=""/>
      <w:lvlJc w:val="left"/>
      <w:pPr>
        <w:ind w:left="422" w:hanging="420"/>
      </w:pPr>
      <w:rPr>
        <w:rFonts w:ascii="Wingdings" w:eastAsia="Wingdings" w:hAnsi="Wingdings" w:cs="Wingdings" w:hint="default"/>
        <w:w w:val="100"/>
        <w:sz w:val="18"/>
        <w:szCs w:val="18"/>
        <w:lang w:val="en-US" w:eastAsia="en-US" w:bidi="en-US"/>
      </w:rPr>
    </w:lvl>
    <w:lvl w:ilvl="1">
      <w:numFmt w:val="bullet"/>
      <w:lvlText w:val="•"/>
      <w:lvlJc w:val="left"/>
      <w:pPr>
        <w:ind w:left="1086" w:hanging="420"/>
      </w:pPr>
      <w:rPr>
        <w:rFonts w:hint="default"/>
        <w:lang w:val="en-US" w:eastAsia="en-US" w:bidi="en-US"/>
      </w:rPr>
    </w:lvl>
    <w:lvl w:ilvl="2">
      <w:numFmt w:val="bullet"/>
      <w:lvlText w:val="•"/>
      <w:lvlJc w:val="left"/>
      <w:pPr>
        <w:ind w:left="1753" w:hanging="420"/>
      </w:pPr>
      <w:rPr>
        <w:rFonts w:hint="default"/>
        <w:lang w:val="en-US" w:eastAsia="en-US" w:bidi="en-US"/>
      </w:rPr>
    </w:lvl>
    <w:lvl w:ilvl="3">
      <w:numFmt w:val="bullet"/>
      <w:lvlText w:val="•"/>
      <w:lvlJc w:val="left"/>
      <w:pPr>
        <w:ind w:left="2420" w:hanging="420"/>
      </w:pPr>
      <w:rPr>
        <w:rFonts w:hint="default"/>
        <w:lang w:val="en-US" w:eastAsia="en-US" w:bidi="en-US"/>
      </w:rPr>
    </w:lvl>
    <w:lvl w:ilvl="4">
      <w:numFmt w:val="bullet"/>
      <w:lvlText w:val="•"/>
      <w:lvlJc w:val="left"/>
      <w:pPr>
        <w:ind w:left="3087" w:hanging="420"/>
      </w:pPr>
      <w:rPr>
        <w:rFonts w:hint="default"/>
        <w:lang w:val="en-US" w:eastAsia="en-US" w:bidi="en-US"/>
      </w:rPr>
    </w:lvl>
    <w:lvl w:ilvl="5">
      <w:numFmt w:val="bullet"/>
      <w:lvlText w:val="•"/>
      <w:lvlJc w:val="left"/>
      <w:pPr>
        <w:ind w:left="3754" w:hanging="420"/>
      </w:pPr>
      <w:rPr>
        <w:rFonts w:hint="default"/>
        <w:lang w:val="en-US" w:eastAsia="en-US" w:bidi="en-US"/>
      </w:rPr>
    </w:lvl>
    <w:lvl w:ilvl="6">
      <w:numFmt w:val="bullet"/>
      <w:lvlText w:val="•"/>
      <w:lvlJc w:val="left"/>
      <w:pPr>
        <w:ind w:left="4420" w:hanging="420"/>
      </w:pPr>
      <w:rPr>
        <w:rFonts w:hint="default"/>
        <w:lang w:val="en-US" w:eastAsia="en-US" w:bidi="en-US"/>
      </w:rPr>
    </w:lvl>
    <w:lvl w:ilvl="7">
      <w:numFmt w:val="bullet"/>
      <w:lvlText w:val="•"/>
      <w:lvlJc w:val="left"/>
      <w:pPr>
        <w:ind w:left="5087" w:hanging="420"/>
      </w:pPr>
      <w:rPr>
        <w:rFonts w:hint="default"/>
        <w:lang w:val="en-US" w:eastAsia="en-US" w:bidi="en-US"/>
      </w:rPr>
    </w:lvl>
    <w:lvl w:ilvl="8">
      <w:numFmt w:val="bullet"/>
      <w:lvlText w:val="•"/>
      <w:lvlJc w:val="left"/>
      <w:pPr>
        <w:ind w:left="5754" w:hanging="420"/>
      </w:pPr>
      <w:rPr>
        <w:rFonts w:hint="default"/>
        <w:lang w:val="en-US" w:eastAsia="en-US" w:bidi="en-US"/>
      </w:rPr>
    </w:lvl>
  </w:abstractNum>
  <w:abstractNum w:abstractNumId="13" w15:restartNumberingAfterBreak="0">
    <w:nsid w:val="0E640482"/>
    <w:multiLevelType w:val="multilevel"/>
    <w:tmpl w:val="0E640482"/>
    <w:lvl w:ilvl="0">
      <w:numFmt w:val="bullet"/>
      <w:lvlText w:val=""/>
      <w:lvlJc w:val="left"/>
      <w:pPr>
        <w:ind w:left="522" w:hanging="521"/>
      </w:pPr>
      <w:rPr>
        <w:rFonts w:ascii="Wingdings" w:eastAsia="Wingdings" w:hAnsi="Wingdings" w:cs="Wingdings" w:hint="default"/>
        <w:w w:val="100"/>
        <w:sz w:val="18"/>
        <w:szCs w:val="18"/>
        <w:lang w:val="en-US" w:eastAsia="en-US" w:bidi="en-US"/>
      </w:rPr>
    </w:lvl>
    <w:lvl w:ilvl="1">
      <w:numFmt w:val="bullet"/>
      <w:lvlText w:val="•"/>
      <w:lvlJc w:val="left"/>
      <w:pPr>
        <w:ind w:left="1181" w:hanging="521"/>
      </w:pPr>
      <w:rPr>
        <w:rFonts w:hint="default"/>
        <w:lang w:val="en-US" w:eastAsia="en-US" w:bidi="en-US"/>
      </w:rPr>
    </w:lvl>
    <w:lvl w:ilvl="2">
      <w:numFmt w:val="bullet"/>
      <w:lvlText w:val="•"/>
      <w:lvlJc w:val="left"/>
      <w:pPr>
        <w:ind w:left="1842" w:hanging="521"/>
      </w:pPr>
      <w:rPr>
        <w:rFonts w:hint="default"/>
        <w:lang w:val="en-US" w:eastAsia="en-US" w:bidi="en-US"/>
      </w:rPr>
    </w:lvl>
    <w:lvl w:ilvl="3">
      <w:numFmt w:val="bullet"/>
      <w:lvlText w:val="•"/>
      <w:lvlJc w:val="left"/>
      <w:pPr>
        <w:ind w:left="2504" w:hanging="521"/>
      </w:pPr>
      <w:rPr>
        <w:rFonts w:hint="default"/>
        <w:lang w:val="en-US" w:eastAsia="en-US" w:bidi="en-US"/>
      </w:rPr>
    </w:lvl>
    <w:lvl w:ilvl="4">
      <w:numFmt w:val="bullet"/>
      <w:lvlText w:val="•"/>
      <w:lvlJc w:val="left"/>
      <w:pPr>
        <w:ind w:left="3165" w:hanging="521"/>
      </w:pPr>
      <w:rPr>
        <w:rFonts w:hint="default"/>
        <w:lang w:val="en-US" w:eastAsia="en-US" w:bidi="en-US"/>
      </w:rPr>
    </w:lvl>
    <w:lvl w:ilvl="5">
      <w:numFmt w:val="bullet"/>
      <w:lvlText w:val="•"/>
      <w:lvlJc w:val="left"/>
      <w:pPr>
        <w:ind w:left="3827" w:hanging="521"/>
      </w:pPr>
      <w:rPr>
        <w:rFonts w:hint="default"/>
        <w:lang w:val="en-US" w:eastAsia="en-US" w:bidi="en-US"/>
      </w:rPr>
    </w:lvl>
    <w:lvl w:ilvl="6">
      <w:numFmt w:val="bullet"/>
      <w:lvlText w:val="•"/>
      <w:lvlJc w:val="left"/>
      <w:pPr>
        <w:ind w:left="4488" w:hanging="521"/>
      </w:pPr>
      <w:rPr>
        <w:rFonts w:hint="default"/>
        <w:lang w:val="en-US" w:eastAsia="en-US" w:bidi="en-US"/>
      </w:rPr>
    </w:lvl>
    <w:lvl w:ilvl="7">
      <w:numFmt w:val="bullet"/>
      <w:lvlText w:val="•"/>
      <w:lvlJc w:val="left"/>
      <w:pPr>
        <w:ind w:left="5149" w:hanging="521"/>
      </w:pPr>
      <w:rPr>
        <w:rFonts w:hint="default"/>
        <w:lang w:val="en-US" w:eastAsia="en-US" w:bidi="en-US"/>
      </w:rPr>
    </w:lvl>
    <w:lvl w:ilvl="8">
      <w:numFmt w:val="bullet"/>
      <w:lvlText w:val="•"/>
      <w:lvlJc w:val="left"/>
      <w:pPr>
        <w:ind w:left="5811" w:hanging="521"/>
      </w:pPr>
      <w:rPr>
        <w:rFonts w:hint="default"/>
        <w:lang w:val="en-US" w:eastAsia="en-US" w:bidi="en-US"/>
      </w:rPr>
    </w:lvl>
  </w:abstractNum>
  <w:abstractNum w:abstractNumId="14" w15:restartNumberingAfterBreak="0">
    <w:nsid w:val="2470EC97"/>
    <w:multiLevelType w:val="multilevel"/>
    <w:tmpl w:val="2470EC97"/>
    <w:lvl w:ilvl="0">
      <w:numFmt w:val="bullet"/>
      <w:lvlText w:val=""/>
      <w:lvlJc w:val="left"/>
      <w:pPr>
        <w:ind w:left="417" w:hanging="420"/>
      </w:pPr>
      <w:rPr>
        <w:rFonts w:ascii="Wingdings" w:eastAsia="Wingdings" w:hAnsi="Wingdings" w:cs="Wingdings" w:hint="default"/>
        <w:w w:val="100"/>
        <w:sz w:val="18"/>
        <w:szCs w:val="18"/>
        <w:lang w:val="en-US" w:eastAsia="en-US" w:bidi="en-US"/>
      </w:rPr>
    </w:lvl>
    <w:lvl w:ilvl="1">
      <w:numFmt w:val="bullet"/>
      <w:lvlText w:val="•"/>
      <w:lvlJc w:val="left"/>
      <w:pPr>
        <w:ind w:left="1129" w:hanging="420"/>
      </w:pPr>
      <w:rPr>
        <w:rFonts w:hint="default"/>
        <w:lang w:val="en-US" w:eastAsia="en-US" w:bidi="en-US"/>
      </w:rPr>
    </w:lvl>
    <w:lvl w:ilvl="2">
      <w:numFmt w:val="bullet"/>
      <w:lvlText w:val="•"/>
      <w:lvlJc w:val="left"/>
      <w:pPr>
        <w:ind w:left="1839" w:hanging="420"/>
      </w:pPr>
      <w:rPr>
        <w:rFonts w:hint="default"/>
        <w:lang w:val="en-US" w:eastAsia="en-US" w:bidi="en-US"/>
      </w:rPr>
    </w:lvl>
    <w:lvl w:ilvl="3">
      <w:numFmt w:val="bullet"/>
      <w:lvlText w:val="•"/>
      <w:lvlJc w:val="left"/>
      <w:pPr>
        <w:ind w:left="2549" w:hanging="420"/>
      </w:pPr>
      <w:rPr>
        <w:rFonts w:hint="default"/>
        <w:lang w:val="en-US" w:eastAsia="en-US" w:bidi="en-US"/>
      </w:rPr>
    </w:lvl>
    <w:lvl w:ilvl="4">
      <w:numFmt w:val="bullet"/>
      <w:lvlText w:val="•"/>
      <w:lvlJc w:val="left"/>
      <w:pPr>
        <w:ind w:left="3259" w:hanging="420"/>
      </w:pPr>
      <w:rPr>
        <w:rFonts w:hint="default"/>
        <w:lang w:val="en-US" w:eastAsia="en-US" w:bidi="en-US"/>
      </w:rPr>
    </w:lvl>
    <w:lvl w:ilvl="5">
      <w:numFmt w:val="bullet"/>
      <w:lvlText w:val="•"/>
      <w:lvlJc w:val="left"/>
      <w:pPr>
        <w:ind w:left="3969" w:hanging="420"/>
      </w:pPr>
      <w:rPr>
        <w:rFonts w:hint="default"/>
        <w:lang w:val="en-US" w:eastAsia="en-US" w:bidi="en-US"/>
      </w:rPr>
    </w:lvl>
    <w:lvl w:ilvl="6">
      <w:numFmt w:val="bullet"/>
      <w:lvlText w:val="•"/>
      <w:lvlJc w:val="left"/>
      <w:pPr>
        <w:ind w:left="4679" w:hanging="420"/>
      </w:pPr>
      <w:rPr>
        <w:rFonts w:hint="default"/>
        <w:lang w:val="en-US" w:eastAsia="en-US" w:bidi="en-US"/>
      </w:rPr>
    </w:lvl>
    <w:lvl w:ilvl="7">
      <w:numFmt w:val="bullet"/>
      <w:lvlText w:val="•"/>
      <w:lvlJc w:val="left"/>
      <w:pPr>
        <w:ind w:left="5388" w:hanging="420"/>
      </w:pPr>
      <w:rPr>
        <w:rFonts w:hint="default"/>
        <w:lang w:val="en-US" w:eastAsia="en-US" w:bidi="en-US"/>
      </w:rPr>
    </w:lvl>
    <w:lvl w:ilvl="8">
      <w:numFmt w:val="bullet"/>
      <w:lvlText w:val="•"/>
      <w:lvlJc w:val="left"/>
      <w:pPr>
        <w:ind w:left="6098" w:hanging="420"/>
      </w:pPr>
      <w:rPr>
        <w:rFonts w:hint="default"/>
        <w:lang w:val="en-US" w:eastAsia="en-US" w:bidi="en-US"/>
      </w:rPr>
    </w:lvl>
  </w:abstractNum>
  <w:abstractNum w:abstractNumId="15" w15:restartNumberingAfterBreak="0">
    <w:nsid w:val="25B654F3"/>
    <w:multiLevelType w:val="multilevel"/>
    <w:tmpl w:val="25B654F3"/>
    <w:lvl w:ilvl="0">
      <w:numFmt w:val="bullet"/>
      <w:lvlText w:val=""/>
      <w:lvlJc w:val="left"/>
      <w:pPr>
        <w:ind w:left="417" w:hanging="420"/>
      </w:pPr>
      <w:rPr>
        <w:rFonts w:ascii="Wingdings" w:eastAsia="Wingdings" w:hAnsi="Wingdings" w:cs="Wingdings" w:hint="default"/>
        <w:w w:val="100"/>
        <w:sz w:val="18"/>
        <w:szCs w:val="18"/>
        <w:lang w:val="en-US" w:eastAsia="en-US" w:bidi="en-US"/>
      </w:rPr>
    </w:lvl>
    <w:lvl w:ilvl="1">
      <w:numFmt w:val="bullet"/>
      <w:lvlText w:val="•"/>
      <w:lvlJc w:val="left"/>
      <w:pPr>
        <w:ind w:left="1086" w:hanging="420"/>
      </w:pPr>
      <w:rPr>
        <w:rFonts w:hint="default"/>
        <w:lang w:val="en-US" w:eastAsia="en-US" w:bidi="en-US"/>
      </w:rPr>
    </w:lvl>
    <w:lvl w:ilvl="2">
      <w:numFmt w:val="bullet"/>
      <w:lvlText w:val="•"/>
      <w:lvlJc w:val="left"/>
      <w:pPr>
        <w:ind w:left="1753" w:hanging="420"/>
      </w:pPr>
      <w:rPr>
        <w:rFonts w:hint="default"/>
        <w:lang w:val="en-US" w:eastAsia="en-US" w:bidi="en-US"/>
      </w:rPr>
    </w:lvl>
    <w:lvl w:ilvl="3">
      <w:numFmt w:val="bullet"/>
      <w:lvlText w:val="•"/>
      <w:lvlJc w:val="left"/>
      <w:pPr>
        <w:ind w:left="2420" w:hanging="420"/>
      </w:pPr>
      <w:rPr>
        <w:rFonts w:hint="default"/>
        <w:lang w:val="en-US" w:eastAsia="en-US" w:bidi="en-US"/>
      </w:rPr>
    </w:lvl>
    <w:lvl w:ilvl="4">
      <w:numFmt w:val="bullet"/>
      <w:lvlText w:val="•"/>
      <w:lvlJc w:val="left"/>
      <w:pPr>
        <w:ind w:left="3087" w:hanging="420"/>
      </w:pPr>
      <w:rPr>
        <w:rFonts w:hint="default"/>
        <w:lang w:val="en-US" w:eastAsia="en-US" w:bidi="en-US"/>
      </w:rPr>
    </w:lvl>
    <w:lvl w:ilvl="5">
      <w:numFmt w:val="bullet"/>
      <w:lvlText w:val="•"/>
      <w:lvlJc w:val="left"/>
      <w:pPr>
        <w:ind w:left="3754" w:hanging="420"/>
      </w:pPr>
      <w:rPr>
        <w:rFonts w:hint="default"/>
        <w:lang w:val="en-US" w:eastAsia="en-US" w:bidi="en-US"/>
      </w:rPr>
    </w:lvl>
    <w:lvl w:ilvl="6">
      <w:numFmt w:val="bullet"/>
      <w:lvlText w:val="•"/>
      <w:lvlJc w:val="left"/>
      <w:pPr>
        <w:ind w:left="4421" w:hanging="420"/>
      </w:pPr>
      <w:rPr>
        <w:rFonts w:hint="default"/>
        <w:lang w:val="en-US" w:eastAsia="en-US" w:bidi="en-US"/>
      </w:rPr>
    </w:lvl>
    <w:lvl w:ilvl="7">
      <w:numFmt w:val="bullet"/>
      <w:lvlText w:val="•"/>
      <w:lvlJc w:val="left"/>
      <w:pPr>
        <w:ind w:left="5088" w:hanging="420"/>
      </w:pPr>
      <w:rPr>
        <w:rFonts w:hint="default"/>
        <w:lang w:val="en-US" w:eastAsia="en-US" w:bidi="en-US"/>
      </w:rPr>
    </w:lvl>
    <w:lvl w:ilvl="8">
      <w:numFmt w:val="bullet"/>
      <w:lvlText w:val="•"/>
      <w:lvlJc w:val="left"/>
      <w:pPr>
        <w:ind w:left="5755" w:hanging="420"/>
      </w:pPr>
      <w:rPr>
        <w:rFonts w:hint="default"/>
        <w:lang w:val="en-US" w:eastAsia="en-US" w:bidi="en-US"/>
      </w:rPr>
    </w:lvl>
  </w:abstractNum>
  <w:abstractNum w:abstractNumId="16" w15:restartNumberingAfterBreak="0">
    <w:nsid w:val="2A8F537B"/>
    <w:multiLevelType w:val="multilevel"/>
    <w:tmpl w:val="2A8F537B"/>
    <w:lvl w:ilvl="0">
      <w:numFmt w:val="bullet"/>
      <w:lvlText w:val=""/>
      <w:lvlJc w:val="left"/>
      <w:pPr>
        <w:ind w:left="425" w:hanging="420"/>
      </w:pPr>
      <w:rPr>
        <w:rFonts w:ascii="Wingdings" w:eastAsia="Wingdings" w:hAnsi="Wingdings" w:cs="Wingdings" w:hint="default"/>
        <w:w w:val="100"/>
        <w:sz w:val="18"/>
        <w:szCs w:val="18"/>
        <w:lang w:val="en-US" w:eastAsia="en-US" w:bidi="en-US"/>
      </w:rPr>
    </w:lvl>
    <w:lvl w:ilvl="1">
      <w:numFmt w:val="bullet"/>
      <w:lvlText w:val="•"/>
      <w:lvlJc w:val="left"/>
      <w:pPr>
        <w:ind w:left="1128" w:hanging="420"/>
      </w:pPr>
      <w:rPr>
        <w:rFonts w:hint="default"/>
        <w:lang w:val="en-US" w:eastAsia="en-US" w:bidi="en-US"/>
      </w:rPr>
    </w:lvl>
    <w:lvl w:ilvl="2">
      <w:numFmt w:val="bullet"/>
      <w:lvlText w:val="•"/>
      <w:lvlJc w:val="left"/>
      <w:pPr>
        <w:ind w:left="1837" w:hanging="420"/>
      </w:pPr>
      <w:rPr>
        <w:rFonts w:hint="default"/>
        <w:lang w:val="en-US" w:eastAsia="en-US" w:bidi="en-US"/>
      </w:rPr>
    </w:lvl>
    <w:lvl w:ilvl="3">
      <w:numFmt w:val="bullet"/>
      <w:lvlText w:val="•"/>
      <w:lvlJc w:val="left"/>
      <w:pPr>
        <w:ind w:left="2545" w:hanging="420"/>
      </w:pPr>
      <w:rPr>
        <w:rFonts w:hint="default"/>
        <w:lang w:val="en-US" w:eastAsia="en-US" w:bidi="en-US"/>
      </w:rPr>
    </w:lvl>
    <w:lvl w:ilvl="4">
      <w:numFmt w:val="bullet"/>
      <w:lvlText w:val="•"/>
      <w:lvlJc w:val="left"/>
      <w:pPr>
        <w:ind w:left="3254" w:hanging="420"/>
      </w:pPr>
      <w:rPr>
        <w:rFonts w:hint="default"/>
        <w:lang w:val="en-US" w:eastAsia="en-US" w:bidi="en-US"/>
      </w:rPr>
    </w:lvl>
    <w:lvl w:ilvl="5">
      <w:numFmt w:val="bullet"/>
      <w:lvlText w:val="•"/>
      <w:lvlJc w:val="left"/>
      <w:pPr>
        <w:ind w:left="3963" w:hanging="420"/>
      </w:pPr>
      <w:rPr>
        <w:rFonts w:hint="default"/>
        <w:lang w:val="en-US" w:eastAsia="en-US" w:bidi="en-US"/>
      </w:rPr>
    </w:lvl>
    <w:lvl w:ilvl="6">
      <w:numFmt w:val="bullet"/>
      <w:lvlText w:val="•"/>
      <w:lvlJc w:val="left"/>
      <w:pPr>
        <w:ind w:left="4671" w:hanging="420"/>
      </w:pPr>
      <w:rPr>
        <w:rFonts w:hint="default"/>
        <w:lang w:val="en-US" w:eastAsia="en-US" w:bidi="en-US"/>
      </w:rPr>
    </w:lvl>
    <w:lvl w:ilvl="7">
      <w:numFmt w:val="bullet"/>
      <w:lvlText w:val="•"/>
      <w:lvlJc w:val="left"/>
      <w:pPr>
        <w:ind w:left="5380" w:hanging="420"/>
      </w:pPr>
      <w:rPr>
        <w:rFonts w:hint="default"/>
        <w:lang w:val="en-US" w:eastAsia="en-US" w:bidi="en-US"/>
      </w:rPr>
    </w:lvl>
    <w:lvl w:ilvl="8">
      <w:numFmt w:val="bullet"/>
      <w:lvlText w:val="•"/>
      <w:lvlJc w:val="left"/>
      <w:pPr>
        <w:ind w:left="6088" w:hanging="420"/>
      </w:pPr>
      <w:rPr>
        <w:rFonts w:hint="default"/>
        <w:lang w:val="en-US" w:eastAsia="en-US" w:bidi="en-US"/>
      </w:rPr>
    </w:lvl>
  </w:abstractNum>
  <w:abstractNum w:abstractNumId="17" w15:restartNumberingAfterBreak="0">
    <w:nsid w:val="46A08BB8"/>
    <w:multiLevelType w:val="multilevel"/>
    <w:tmpl w:val="46A08BB8"/>
    <w:lvl w:ilvl="0">
      <w:start w:val="8"/>
      <w:numFmt w:val="decimal"/>
      <w:lvlText w:val="%1"/>
      <w:lvlJc w:val="left"/>
      <w:pPr>
        <w:ind w:left="866" w:hanging="450"/>
        <w:jc w:val="left"/>
      </w:pPr>
      <w:rPr>
        <w:rFonts w:hint="default"/>
        <w:lang w:val="en-US" w:eastAsia="en-US" w:bidi="en-US"/>
      </w:rPr>
    </w:lvl>
    <w:lvl w:ilvl="1">
      <w:start w:val="1"/>
      <w:numFmt w:val="decimal"/>
      <w:lvlText w:val="%1.%2"/>
      <w:lvlJc w:val="left"/>
      <w:pPr>
        <w:ind w:left="866" w:hanging="450"/>
        <w:jc w:val="right"/>
      </w:pPr>
      <w:rPr>
        <w:rFonts w:ascii="Times New Roman" w:eastAsia="Times New Roman" w:hAnsi="Times New Roman" w:cs="Times New Roman" w:hint="default"/>
        <w:b/>
        <w:bCs/>
        <w:spacing w:val="-3"/>
        <w:w w:val="97"/>
        <w:sz w:val="21"/>
        <w:szCs w:val="21"/>
        <w:lang w:val="en-US" w:eastAsia="en-US" w:bidi="en-US"/>
      </w:rPr>
    </w:lvl>
    <w:lvl w:ilvl="2">
      <w:start w:val="1"/>
      <w:numFmt w:val="decimal"/>
      <w:lvlText w:val="%1.%2.%3"/>
      <w:lvlJc w:val="left"/>
      <w:pPr>
        <w:ind w:left="420" w:hanging="711"/>
        <w:jc w:val="left"/>
      </w:pPr>
      <w:rPr>
        <w:rFonts w:ascii="Times New Roman" w:eastAsia="Times New Roman" w:hAnsi="Times New Roman" w:cs="Times New Roman" w:hint="default"/>
        <w:b/>
        <w:bCs/>
        <w:spacing w:val="-2"/>
        <w:w w:val="95"/>
        <w:sz w:val="21"/>
        <w:szCs w:val="21"/>
        <w:lang w:val="en-US" w:eastAsia="en-US" w:bidi="en-US"/>
      </w:rPr>
    </w:lvl>
    <w:lvl w:ilvl="3">
      <w:numFmt w:val="bullet"/>
      <w:lvlText w:val="•"/>
      <w:lvlJc w:val="left"/>
      <w:pPr>
        <w:ind w:left="3084" w:hanging="711"/>
      </w:pPr>
      <w:rPr>
        <w:rFonts w:hint="default"/>
        <w:lang w:val="en-US" w:eastAsia="en-US" w:bidi="en-US"/>
      </w:rPr>
    </w:lvl>
    <w:lvl w:ilvl="4">
      <w:numFmt w:val="bullet"/>
      <w:lvlText w:val="•"/>
      <w:lvlJc w:val="left"/>
      <w:pPr>
        <w:ind w:left="4197" w:hanging="711"/>
      </w:pPr>
      <w:rPr>
        <w:rFonts w:hint="default"/>
        <w:lang w:val="en-US" w:eastAsia="en-US" w:bidi="en-US"/>
      </w:rPr>
    </w:lvl>
    <w:lvl w:ilvl="5">
      <w:numFmt w:val="bullet"/>
      <w:lvlText w:val="•"/>
      <w:lvlJc w:val="left"/>
      <w:pPr>
        <w:ind w:left="5309" w:hanging="711"/>
      </w:pPr>
      <w:rPr>
        <w:rFonts w:hint="default"/>
        <w:lang w:val="en-US" w:eastAsia="en-US" w:bidi="en-US"/>
      </w:rPr>
    </w:lvl>
    <w:lvl w:ilvl="6">
      <w:numFmt w:val="bullet"/>
      <w:lvlText w:val="•"/>
      <w:lvlJc w:val="left"/>
      <w:pPr>
        <w:ind w:left="6421" w:hanging="711"/>
      </w:pPr>
      <w:rPr>
        <w:rFonts w:hint="default"/>
        <w:lang w:val="en-US" w:eastAsia="en-US" w:bidi="en-US"/>
      </w:rPr>
    </w:lvl>
    <w:lvl w:ilvl="7">
      <w:numFmt w:val="bullet"/>
      <w:lvlText w:val="•"/>
      <w:lvlJc w:val="left"/>
      <w:pPr>
        <w:ind w:left="7534" w:hanging="711"/>
      </w:pPr>
      <w:rPr>
        <w:rFonts w:hint="default"/>
        <w:lang w:val="en-US" w:eastAsia="en-US" w:bidi="en-US"/>
      </w:rPr>
    </w:lvl>
    <w:lvl w:ilvl="8">
      <w:numFmt w:val="bullet"/>
      <w:lvlText w:val="•"/>
      <w:lvlJc w:val="left"/>
      <w:pPr>
        <w:ind w:left="8646" w:hanging="711"/>
      </w:pPr>
      <w:rPr>
        <w:rFonts w:hint="default"/>
        <w:lang w:val="en-US" w:eastAsia="en-US" w:bidi="en-US"/>
      </w:rPr>
    </w:lvl>
  </w:abstractNum>
  <w:abstractNum w:abstractNumId="18" w15:restartNumberingAfterBreak="0">
    <w:nsid w:val="4C1BAE26"/>
    <w:multiLevelType w:val="multilevel"/>
    <w:tmpl w:val="4C1BAE26"/>
    <w:lvl w:ilvl="0">
      <w:numFmt w:val="bullet"/>
      <w:lvlText w:val=""/>
      <w:lvlJc w:val="left"/>
      <w:pPr>
        <w:ind w:left="421" w:hanging="420"/>
      </w:pPr>
      <w:rPr>
        <w:rFonts w:ascii="Wingdings" w:eastAsia="Wingdings" w:hAnsi="Wingdings" w:cs="Wingdings" w:hint="default"/>
        <w:w w:val="100"/>
        <w:sz w:val="18"/>
        <w:szCs w:val="18"/>
        <w:lang w:val="en-US" w:eastAsia="en-US" w:bidi="en-US"/>
      </w:rPr>
    </w:lvl>
    <w:lvl w:ilvl="1">
      <w:numFmt w:val="bullet"/>
      <w:lvlText w:val="•"/>
      <w:lvlJc w:val="left"/>
      <w:pPr>
        <w:ind w:left="1082" w:hanging="420"/>
      </w:pPr>
      <w:rPr>
        <w:rFonts w:hint="default"/>
        <w:lang w:val="en-US" w:eastAsia="en-US" w:bidi="en-US"/>
      </w:rPr>
    </w:lvl>
    <w:lvl w:ilvl="2">
      <w:numFmt w:val="bullet"/>
      <w:lvlText w:val="•"/>
      <w:lvlJc w:val="left"/>
      <w:pPr>
        <w:ind w:left="1745" w:hanging="420"/>
      </w:pPr>
      <w:rPr>
        <w:rFonts w:hint="default"/>
        <w:lang w:val="en-US" w:eastAsia="en-US" w:bidi="en-US"/>
      </w:rPr>
    </w:lvl>
    <w:lvl w:ilvl="3">
      <w:numFmt w:val="bullet"/>
      <w:lvlText w:val="•"/>
      <w:lvlJc w:val="left"/>
      <w:pPr>
        <w:ind w:left="2408" w:hanging="420"/>
      </w:pPr>
      <w:rPr>
        <w:rFonts w:hint="default"/>
        <w:lang w:val="en-US" w:eastAsia="en-US" w:bidi="en-US"/>
      </w:rPr>
    </w:lvl>
    <w:lvl w:ilvl="4">
      <w:numFmt w:val="bullet"/>
      <w:lvlText w:val="•"/>
      <w:lvlJc w:val="left"/>
      <w:pPr>
        <w:ind w:left="3071" w:hanging="420"/>
      </w:pPr>
      <w:rPr>
        <w:rFonts w:hint="default"/>
        <w:lang w:val="en-US" w:eastAsia="en-US" w:bidi="en-US"/>
      </w:rPr>
    </w:lvl>
    <w:lvl w:ilvl="5">
      <w:numFmt w:val="bullet"/>
      <w:lvlText w:val="•"/>
      <w:lvlJc w:val="left"/>
      <w:pPr>
        <w:ind w:left="3734" w:hanging="420"/>
      </w:pPr>
      <w:rPr>
        <w:rFonts w:hint="default"/>
        <w:lang w:val="en-US" w:eastAsia="en-US" w:bidi="en-US"/>
      </w:rPr>
    </w:lvl>
    <w:lvl w:ilvl="6">
      <w:numFmt w:val="bullet"/>
      <w:lvlText w:val="•"/>
      <w:lvlJc w:val="left"/>
      <w:pPr>
        <w:ind w:left="4396" w:hanging="420"/>
      </w:pPr>
      <w:rPr>
        <w:rFonts w:hint="default"/>
        <w:lang w:val="en-US" w:eastAsia="en-US" w:bidi="en-US"/>
      </w:rPr>
    </w:lvl>
    <w:lvl w:ilvl="7">
      <w:numFmt w:val="bullet"/>
      <w:lvlText w:val="•"/>
      <w:lvlJc w:val="left"/>
      <w:pPr>
        <w:ind w:left="5059" w:hanging="420"/>
      </w:pPr>
      <w:rPr>
        <w:rFonts w:hint="default"/>
        <w:lang w:val="en-US" w:eastAsia="en-US" w:bidi="en-US"/>
      </w:rPr>
    </w:lvl>
    <w:lvl w:ilvl="8">
      <w:numFmt w:val="bullet"/>
      <w:lvlText w:val="•"/>
      <w:lvlJc w:val="left"/>
      <w:pPr>
        <w:ind w:left="5722" w:hanging="420"/>
      </w:pPr>
      <w:rPr>
        <w:rFonts w:hint="default"/>
        <w:lang w:val="en-US" w:eastAsia="en-US" w:bidi="en-US"/>
      </w:rPr>
    </w:lvl>
  </w:abstractNum>
  <w:abstractNum w:abstractNumId="19" w15:restartNumberingAfterBreak="0">
    <w:nsid w:val="4D4DC07F"/>
    <w:multiLevelType w:val="multilevel"/>
    <w:tmpl w:val="4D4DC07F"/>
    <w:lvl w:ilvl="0">
      <w:numFmt w:val="bullet"/>
      <w:lvlText w:val=""/>
      <w:lvlJc w:val="left"/>
      <w:pPr>
        <w:ind w:left="446" w:hanging="420"/>
      </w:pPr>
      <w:rPr>
        <w:rFonts w:ascii="Wingdings" w:eastAsia="Wingdings" w:hAnsi="Wingdings" w:cs="Wingdings" w:hint="default"/>
        <w:w w:val="100"/>
        <w:sz w:val="18"/>
        <w:szCs w:val="18"/>
        <w:lang w:val="en-US" w:eastAsia="en-US" w:bidi="en-US"/>
      </w:rPr>
    </w:lvl>
    <w:lvl w:ilvl="1">
      <w:numFmt w:val="bullet"/>
      <w:lvlText w:val="•"/>
      <w:lvlJc w:val="left"/>
      <w:pPr>
        <w:ind w:left="1146" w:hanging="420"/>
      </w:pPr>
      <w:rPr>
        <w:rFonts w:hint="default"/>
        <w:lang w:val="en-US" w:eastAsia="en-US" w:bidi="en-US"/>
      </w:rPr>
    </w:lvl>
    <w:lvl w:ilvl="2">
      <w:numFmt w:val="bullet"/>
      <w:lvlText w:val="•"/>
      <w:lvlJc w:val="left"/>
      <w:pPr>
        <w:ind w:left="1852" w:hanging="420"/>
      </w:pPr>
      <w:rPr>
        <w:rFonts w:hint="default"/>
        <w:lang w:val="en-US" w:eastAsia="en-US" w:bidi="en-US"/>
      </w:rPr>
    </w:lvl>
    <w:lvl w:ilvl="3">
      <w:numFmt w:val="bullet"/>
      <w:lvlText w:val="•"/>
      <w:lvlJc w:val="left"/>
      <w:pPr>
        <w:ind w:left="2559" w:hanging="420"/>
      </w:pPr>
      <w:rPr>
        <w:rFonts w:hint="default"/>
        <w:lang w:val="en-US" w:eastAsia="en-US" w:bidi="en-US"/>
      </w:rPr>
    </w:lvl>
    <w:lvl w:ilvl="4">
      <w:numFmt w:val="bullet"/>
      <w:lvlText w:val="•"/>
      <w:lvlJc w:val="left"/>
      <w:pPr>
        <w:ind w:left="3265" w:hanging="420"/>
      </w:pPr>
      <w:rPr>
        <w:rFonts w:hint="default"/>
        <w:lang w:val="en-US" w:eastAsia="en-US" w:bidi="en-US"/>
      </w:rPr>
    </w:lvl>
    <w:lvl w:ilvl="5">
      <w:numFmt w:val="bullet"/>
      <w:lvlText w:val="•"/>
      <w:lvlJc w:val="left"/>
      <w:pPr>
        <w:ind w:left="3971" w:hanging="420"/>
      </w:pPr>
      <w:rPr>
        <w:rFonts w:hint="default"/>
        <w:lang w:val="en-US" w:eastAsia="en-US" w:bidi="en-US"/>
      </w:rPr>
    </w:lvl>
    <w:lvl w:ilvl="6">
      <w:numFmt w:val="bullet"/>
      <w:lvlText w:val="•"/>
      <w:lvlJc w:val="left"/>
      <w:pPr>
        <w:ind w:left="4678" w:hanging="420"/>
      </w:pPr>
      <w:rPr>
        <w:rFonts w:hint="default"/>
        <w:lang w:val="en-US" w:eastAsia="en-US" w:bidi="en-US"/>
      </w:rPr>
    </w:lvl>
    <w:lvl w:ilvl="7">
      <w:numFmt w:val="bullet"/>
      <w:lvlText w:val="•"/>
      <w:lvlJc w:val="left"/>
      <w:pPr>
        <w:ind w:left="5384" w:hanging="420"/>
      </w:pPr>
      <w:rPr>
        <w:rFonts w:hint="default"/>
        <w:lang w:val="en-US" w:eastAsia="en-US" w:bidi="en-US"/>
      </w:rPr>
    </w:lvl>
    <w:lvl w:ilvl="8">
      <w:numFmt w:val="bullet"/>
      <w:lvlText w:val="•"/>
      <w:lvlJc w:val="left"/>
      <w:pPr>
        <w:ind w:left="6090" w:hanging="420"/>
      </w:pPr>
      <w:rPr>
        <w:rFonts w:hint="default"/>
        <w:lang w:val="en-US" w:eastAsia="en-US" w:bidi="en-US"/>
      </w:rPr>
    </w:lvl>
  </w:abstractNum>
  <w:abstractNum w:abstractNumId="20" w15:restartNumberingAfterBreak="0">
    <w:nsid w:val="59ADCABA"/>
    <w:multiLevelType w:val="multilevel"/>
    <w:tmpl w:val="59ADCABA"/>
    <w:lvl w:ilvl="0">
      <w:numFmt w:val="bullet"/>
      <w:lvlText w:val=""/>
      <w:lvlJc w:val="left"/>
      <w:pPr>
        <w:ind w:left="424" w:hanging="423"/>
      </w:pPr>
      <w:rPr>
        <w:rFonts w:ascii="Wingdings" w:eastAsia="Wingdings" w:hAnsi="Wingdings" w:cs="Wingdings" w:hint="default"/>
        <w:w w:val="100"/>
        <w:sz w:val="18"/>
        <w:szCs w:val="18"/>
        <w:lang w:val="en-US" w:eastAsia="en-US" w:bidi="en-US"/>
      </w:rPr>
    </w:lvl>
    <w:lvl w:ilvl="1">
      <w:numFmt w:val="bullet"/>
      <w:lvlText w:val="•"/>
      <w:lvlJc w:val="left"/>
      <w:pPr>
        <w:ind w:left="1068" w:hanging="423"/>
      </w:pPr>
      <w:rPr>
        <w:rFonts w:hint="default"/>
        <w:lang w:val="en-US" w:eastAsia="en-US" w:bidi="en-US"/>
      </w:rPr>
    </w:lvl>
    <w:lvl w:ilvl="2">
      <w:numFmt w:val="bullet"/>
      <w:lvlText w:val="•"/>
      <w:lvlJc w:val="left"/>
      <w:pPr>
        <w:ind w:left="1717" w:hanging="423"/>
      </w:pPr>
      <w:rPr>
        <w:rFonts w:hint="default"/>
        <w:lang w:val="en-US" w:eastAsia="en-US" w:bidi="en-US"/>
      </w:rPr>
    </w:lvl>
    <w:lvl w:ilvl="3">
      <w:numFmt w:val="bullet"/>
      <w:lvlText w:val="•"/>
      <w:lvlJc w:val="left"/>
      <w:pPr>
        <w:ind w:left="2366" w:hanging="423"/>
      </w:pPr>
      <w:rPr>
        <w:rFonts w:hint="default"/>
        <w:lang w:val="en-US" w:eastAsia="en-US" w:bidi="en-US"/>
      </w:rPr>
    </w:lvl>
    <w:lvl w:ilvl="4">
      <w:numFmt w:val="bullet"/>
      <w:lvlText w:val="•"/>
      <w:lvlJc w:val="left"/>
      <w:pPr>
        <w:ind w:left="3015" w:hanging="423"/>
      </w:pPr>
      <w:rPr>
        <w:rFonts w:hint="default"/>
        <w:lang w:val="en-US" w:eastAsia="en-US" w:bidi="en-US"/>
      </w:rPr>
    </w:lvl>
    <w:lvl w:ilvl="5">
      <w:numFmt w:val="bullet"/>
      <w:lvlText w:val="•"/>
      <w:lvlJc w:val="left"/>
      <w:pPr>
        <w:ind w:left="3664" w:hanging="423"/>
      </w:pPr>
      <w:rPr>
        <w:rFonts w:hint="default"/>
        <w:lang w:val="en-US" w:eastAsia="en-US" w:bidi="en-US"/>
      </w:rPr>
    </w:lvl>
    <w:lvl w:ilvl="6">
      <w:numFmt w:val="bullet"/>
      <w:lvlText w:val="•"/>
      <w:lvlJc w:val="left"/>
      <w:pPr>
        <w:ind w:left="4312" w:hanging="423"/>
      </w:pPr>
      <w:rPr>
        <w:rFonts w:hint="default"/>
        <w:lang w:val="en-US" w:eastAsia="en-US" w:bidi="en-US"/>
      </w:rPr>
    </w:lvl>
    <w:lvl w:ilvl="7">
      <w:numFmt w:val="bullet"/>
      <w:lvlText w:val="•"/>
      <w:lvlJc w:val="left"/>
      <w:pPr>
        <w:ind w:left="4961" w:hanging="423"/>
      </w:pPr>
      <w:rPr>
        <w:rFonts w:hint="default"/>
        <w:lang w:val="en-US" w:eastAsia="en-US" w:bidi="en-US"/>
      </w:rPr>
    </w:lvl>
    <w:lvl w:ilvl="8">
      <w:numFmt w:val="bullet"/>
      <w:lvlText w:val="•"/>
      <w:lvlJc w:val="left"/>
      <w:pPr>
        <w:ind w:left="5610" w:hanging="423"/>
      </w:pPr>
      <w:rPr>
        <w:rFonts w:hint="default"/>
        <w:lang w:val="en-US" w:eastAsia="en-US" w:bidi="en-US"/>
      </w:rPr>
    </w:lvl>
  </w:abstractNum>
  <w:abstractNum w:abstractNumId="21" w15:restartNumberingAfterBreak="0">
    <w:nsid w:val="5A241D34"/>
    <w:multiLevelType w:val="multilevel"/>
    <w:tmpl w:val="5A241D34"/>
    <w:lvl w:ilvl="0">
      <w:numFmt w:val="bullet"/>
      <w:lvlText w:val=""/>
      <w:lvlJc w:val="left"/>
      <w:pPr>
        <w:ind w:left="5" w:hanging="420"/>
      </w:pPr>
      <w:rPr>
        <w:rFonts w:ascii="Wingdings" w:eastAsia="Wingdings" w:hAnsi="Wingdings" w:cs="Wingdings" w:hint="default"/>
        <w:w w:val="100"/>
        <w:sz w:val="18"/>
        <w:szCs w:val="18"/>
        <w:lang w:val="en-US" w:eastAsia="en-US" w:bidi="en-US"/>
      </w:rPr>
    </w:lvl>
    <w:lvl w:ilvl="1">
      <w:numFmt w:val="bullet"/>
      <w:lvlText w:val="•"/>
      <w:lvlJc w:val="left"/>
      <w:pPr>
        <w:ind w:left="752" w:hanging="420"/>
      </w:pPr>
      <w:rPr>
        <w:rFonts w:hint="default"/>
        <w:lang w:val="en-US" w:eastAsia="en-US" w:bidi="en-US"/>
      </w:rPr>
    </w:lvl>
    <w:lvl w:ilvl="2">
      <w:numFmt w:val="bullet"/>
      <w:lvlText w:val="•"/>
      <w:lvlJc w:val="left"/>
      <w:pPr>
        <w:ind w:left="1504" w:hanging="420"/>
      </w:pPr>
      <w:rPr>
        <w:rFonts w:hint="default"/>
        <w:lang w:val="en-US" w:eastAsia="en-US" w:bidi="en-US"/>
      </w:rPr>
    </w:lvl>
    <w:lvl w:ilvl="3">
      <w:numFmt w:val="bullet"/>
      <w:lvlText w:val="•"/>
      <w:lvlJc w:val="left"/>
      <w:pPr>
        <w:ind w:left="2256" w:hanging="420"/>
      </w:pPr>
      <w:rPr>
        <w:rFonts w:hint="default"/>
        <w:lang w:val="en-US" w:eastAsia="en-US" w:bidi="en-US"/>
      </w:rPr>
    </w:lvl>
    <w:lvl w:ilvl="4">
      <w:numFmt w:val="bullet"/>
      <w:lvlText w:val="•"/>
      <w:lvlJc w:val="left"/>
      <w:pPr>
        <w:ind w:left="3008" w:hanging="420"/>
      </w:pPr>
      <w:rPr>
        <w:rFonts w:hint="default"/>
        <w:lang w:val="en-US" w:eastAsia="en-US" w:bidi="en-US"/>
      </w:rPr>
    </w:lvl>
    <w:lvl w:ilvl="5">
      <w:numFmt w:val="bullet"/>
      <w:lvlText w:val="•"/>
      <w:lvlJc w:val="left"/>
      <w:pPr>
        <w:ind w:left="3760" w:hanging="420"/>
      </w:pPr>
      <w:rPr>
        <w:rFonts w:hint="default"/>
        <w:lang w:val="en-US" w:eastAsia="en-US" w:bidi="en-US"/>
      </w:rPr>
    </w:lvl>
    <w:lvl w:ilvl="6">
      <w:numFmt w:val="bullet"/>
      <w:lvlText w:val="•"/>
      <w:lvlJc w:val="left"/>
      <w:pPr>
        <w:ind w:left="4512" w:hanging="420"/>
      </w:pPr>
      <w:rPr>
        <w:rFonts w:hint="default"/>
        <w:lang w:val="en-US" w:eastAsia="en-US" w:bidi="en-US"/>
      </w:rPr>
    </w:lvl>
    <w:lvl w:ilvl="7">
      <w:numFmt w:val="bullet"/>
      <w:lvlText w:val="•"/>
      <w:lvlJc w:val="left"/>
      <w:pPr>
        <w:ind w:left="5264" w:hanging="420"/>
      </w:pPr>
      <w:rPr>
        <w:rFonts w:hint="default"/>
        <w:lang w:val="en-US" w:eastAsia="en-US" w:bidi="en-US"/>
      </w:rPr>
    </w:lvl>
    <w:lvl w:ilvl="8">
      <w:numFmt w:val="bullet"/>
      <w:lvlText w:val="•"/>
      <w:lvlJc w:val="left"/>
      <w:pPr>
        <w:ind w:left="6016" w:hanging="420"/>
      </w:pPr>
      <w:rPr>
        <w:rFonts w:hint="default"/>
        <w:lang w:val="en-US" w:eastAsia="en-US" w:bidi="en-US"/>
      </w:rPr>
    </w:lvl>
  </w:abstractNum>
  <w:abstractNum w:abstractNumId="22" w15:restartNumberingAfterBreak="0">
    <w:nsid w:val="60382F6E"/>
    <w:multiLevelType w:val="multilevel"/>
    <w:tmpl w:val="60382F6E"/>
    <w:lvl w:ilvl="0">
      <w:numFmt w:val="bullet"/>
      <w:lvlText w:val=""/>
      <w:lvlJc w:val="left"/>
      <w:pPr>
        <w:ind w:left="421" w:hanging="420"/>
      </w:pPr>
      <w:rPr>
        <w:rFonts w:ascii="Wingdings" w:eastAsia="Wingdings" w:hAnsi="Wingdings" w:cs="Wingdings" w:hint="default"/>
        <w:w w:val="100"/>
        <w:sz w:val="18"/>
        <w:szCs w:val="18"/>
        <w:lang w:val="en-US" w:eastAsia="en-US" w:bidi="en-US"/>
      </w:rPr>
    </w:lvl>
    <w:lvl w:ilvl="1">
      <w:numFmt w:val="bullet"/>
      <w:lvlText w:val="•"/>
      <w:lvlJc w:val="left"/>
      <w:pPr>
        <w:ind w:left="1091" w:hanging="420"/>
      </w:pPr>
      <w:rPr>
        <w:rFonts w:hint="default"/>
        <w:lang w:val="en-US" w:eastAsia="en-US" w:bidi="en-US"/>
      </w:rPr>
    </w:lvl>
    <w:lvl w:ilvl="2">
      <w:numFmt w:val="bullet"/>
      <w:lvlText w:val="•"/>
      <w:lvlJc w:val="left"/>
      <w:pPr>
        <w:ind w:left="1762" w:hanging="420"/>
      </w:pPr>
      <w:rPr>
        <w:rFonts w:hint="default"/>
        <w:lang w:val="en-US" w:eastAsia="en-US" w:bidi="en-US"/>
      </w:rPr>
    </w:lvl>
    <w:lvl w:ilvl="3">
      <w:numFmt w:val="bullet"/>
      <w:lvlText w:val="•"/>
      <w:lvlJc w:val="left"/>
      <w:pPr>
        <w:ind w:left="2434" w:hanging="420"/>
      </w:pPr>
      <w:rPr>
        <w:rFonts w:hint="default"/>
        <w:lang w:val="en-US" w:eastAsia="en-US" w:bidi="en-US"/>
      </w:rPr>
    </w:lvl>
    <w:lvl w:ilvl="4">
      <w:numFmt w:val="bullet"/>
      <w:lvlText w:val="•"/>
      <w:lvlJc w:val="left"/>
      <w:pPr>
        <w:ind w:left="3105" w:hanging="420"/>
      </w:pPr>
      <w:rPr>
        <w:rFonts w:hint="default"/>
        <w:lang w:val="en-US" w:eastAsia="en-US" w:bidi="en-US"/>
      </w:rPr>
    </w:lvl>
    <w:lvl w:ilvl="5">
      <w:numFmt w:val="bullet"/>
      <w:lvlText w:val="•"/>
      <w:lvlJc w:val="left"/>
      <w:pPr>
        <w:ind w:left="3777" w:hanging="420"/>
      </w:pPr>
      <w:rPr>
        <w:rFonts w:hint="default"/>
        <w:lang w:val="en-US" w:eastAsia="en-US" w:bidi="en-US"/>
      </w:rPr>
    </w:lvl>
    <w:lvl w:ilvl="6">
      <w:numFmt w:val="bullet"/>
      <w:lvlText w:val="•"/>
      <w:lvlJc w:val="left"/>
      <w:pPr>
        <w:ind w:left="4448" w:hanging="420"/>
      </w:pPr>
      <w:rPr>
        <w:rFonts w:hint="default"/>
        <w:lang w:val="en-US" w:eastAsia="en-US" w:bidi="en-US"/>
      </w:rPr>
    </w:lvl>
    <w:lvl w:ilvl="7">
      <w:numFmt w:val="bullet"/>
      <w:lvlText w:val="•"/>
      <w:lvlJc w:val="left"/>
      <w:pPr>
        <w:ind w:left="5119" w:hanging="420"/>
      </w:pPr>
      <w:rPr>
        <w:rFonts w:hint="default"/>
        <w:lang w:val="en-US" w:eastAsia="en-US" w:bidi="en-US"/>
      </w:rPr>
    </w:lvl>
    <w:lvl w:ilvl="8">
      <w:numFmt w:val="bullet"/>
      <w:lvlText w:val="•"/>
      <w:lvlJc w:val="left"/>
      <w:pPr>
        <w:ind w:left="5791" w:hanging="420"/>
      </w:pPr>
      <w:rPr>
        <w:rFonts w:hint="default"/>
        <w:lang w:val="en-US" w:eastAsia="en-US" w:bidi="en-US"/>
      </w:rPr>
    </w:lvl>
  </w:abstractNum>
  <w:abstractNum w:abstractNumId="23" w15:restartNumberingAfterBreak="0">
    <w:nsid w:val="72183CF9"/>
    <w:multiLevelType w:val="multilevel"/>
    <w:tmpl w:val="72183CF9"/>
    <w:lvl w:ilvl="0">
      <w:numFmt w:val="bullet"/>
      <w:lvlText w:val=""/>
      <w:lvlJc w:val="left"/>
      <w:pPr>
        <w:ind w:left="417" w:hanging="420"/>
      </w:pPr>
      <w:rPr>
        <w:rFonts w:ascii="Wingdings" w:eastAsia="Wingdings" w:hAnsi="Wingdings" w:cs="Wingdings" w:hint="default"/>
        <w:w w:val="100"/>
        <w:sz w:val="18"/>
        <w:szCs w:val="18"/>
        <w:lang w:val="en-US" w:eastAsia="en-US" w:bidi="en-US"/>
      </w:rPr>
    </w:lvl>
    <w:lvl w:ilvl="1">
      <w:numFmt w:val="bullet"/>
      <w:lvlText w:val="•"/>
      <w:lvlJc w:val="left"/>
      <w:pPr>
        <w:ind w:left="1086" w:hanging="420"/>
      </w:pPr>
      <w:rPr>
        <w:rFonts w:hint="default"/>
        <w:lang w:val="en-US" w:eastAsia="en-US" w:bidi="en-US"/>
      </w:rPr>
    </w:lvl>
    <w:lvl w:ilvl="2">
      <w:numFmt w:val="bullet"/>
      <w:lvlText w:val="•"/>
      <w:lvlJc w:val="left"/>
      <w:pPr>
        <w:ind w:left="1753" w:hanging="420"/>
      </w:pPr>
      <w:rPr>
        <w:rFonts w:hint="default"/>
        <w:lang w:val="en-US" w:eastAsia="en-US" w:bidi="en-US"/>
      </w:rPr>
    </w:lvl>
    <w:lvl w:ilvl="3">
      <w:numFmt w:val="bullet"/>
      <w:lvlText w:val="•"/>
      <w:lvlJc w:val="left"/>
      <w:pPr>
        <w:ind w:left="2420" w:hanging="420"/>
      </w:pPr>
      <w:rPr>
        <w:rFonts w:hint="default"/>
        <w:lang w:val="en-US" w:eastAsia="en-US" w:bidi="en-US"/>
      </w:rPr>
    </w:lvl>
    <w:lvl w:ilvl="4">
      <w:numFmt w:val="bullet"/>
      <w:lvlText w:val="•"/>
      <w:lvlJc w:val="left"/>
      <w:pPr>
        <w:ind w:left="3087" w:hanging="420"/>
      </w:pPr>
      <w:rPr>
        <w:rFonts w:hint="default"/>
        <w:lang w:val="en-US" w:eastAsia="en-US" w:bidi="en-US"/>
      </w:rPr>
    </w:lvl>
    <w:lvl w:ilvl="5">
      <w:numFmt w:val="bullet"/>
      <w:lvlText w:val="•"/>
      <w:lvlJc w:val="left"/>
      <w:pPr>
        <w:ind w:left="3754" w:hanging="420"/>
      </w:pPr>
      <w:rPr>
        <w:rFonts w:hint="default"/>
        <w:lang w:val="en-US" w:eastAsia="en-US" w:bidi="en-US"/>
      </w:rPr>
    </w:lvl>
    <w:lvl w:ilvl="6">
      <w:numFmt w:val="bullet"/>
      <w:lvlText w:val="•"/>
      <w:lvlJc w:val="left"/>
      <w:pPr>
        <w:ind w:left="4421" w:hanging="420"/>
      </w:pPr>
      <w:rPr>
        <w:rFonts w:hint="default"/>
        <w:lang w:val="en-US" w:eastAsia="en-US" w:bidi="en-US"/>
      </w:rPr>
    </w:lvl>
    <w:lvl w:ilvl="7">
      <w:numFmt w:val="bullet"/>
      <w:lvlText w:val="•"/>
      <w:lvlJc w:val="left"/>
      <w:pPr>
        <w:ind w:left="5088" w:hanging="420"/>
      </w:pPr>
      <w:rPr>
        <w:rFonts w:hint="default"/>
        <w:lang w:val="en-US" w:eastAsia="en-US" w:bidi="en-US"/>
      </w:rPr>
    </w:lvl>
    <w:lvl w:ilvl="8">
      <w:numFmt w:val="bullet"/>
      <w:lvlText w:val="•"/>
      <w:lvlJc w:val="left"/>
      <w:pPr>
        <w:ind w:left="5755" w:hanging="420"/>
      </w:pPr>
      <w:rPr>
        <w:rFonts w:hint="default"/>
        <w:lang w:val="en-US" w:eastAsia="en-US" w:bidi="en-US"/>
      </w:rPr>
    </w:lvl>
  </w:abstractNum>
  <w:abstractNum w:abstractNumId="24" w15:restartNumberingAfterBreak="0">
    <w:nsid w:val="77ECEA79"/>
    <w:multiLevelType w:val="multilevel"/>
    <w:tmpl w:val="77ECEA79"/>
    <w:lvl w:ilvl="0">
      <w:numFmt w:val="bullet"/>
      <w:lvlText w:val=""/>
      <w:lvlJc w:val="left"/>
      <w:pPr>
        <w:ind w:left="422" w:hanging="420"/>
      </w:pPr>
      <w:rPr>
        <w:rFonts w:ascii="Wingdings" w:eastAsia="Wingdings" w:hAnsi="Wingdings" w:cs="Wingdings" w:hint="default"/>
        <w:w w:val="100"/>
        <w:sz w:val="18"/>
        <w:szCs w:val="18"/>
        <w:lang w:val="en-US" w:eastAsia="en-US" w:bidi="en-US"/>
      </w:rPr>
    </w:lvl>
    <w:lvl w:ilvl="1">
      <w:numFmt w:val="bullet"/>
      <w:lvlText w:val="•"/>
      <w:lvlJc w:val="left"/>
      <w:pPr>
        <w:ind w:left="1071" w:hanging="420"/>
      </w:pPr>
      <w:rPr>
        <w:rFonts w:hint="default"/>
        <w:lang w:val="en-US" w:eastAsia="en-US" w:bidi="en-US"/>
      </w:rPr>
    </w:lvl>
    <w:lvl w:ilvl="2">
      <w:numFmt w:val="bullet"/>
      <w:lvlText w:val="•"/>
      <w:lvlJc w:val="left"/>
      <w:pPr>
        <w:ind w:left="1723" w:hanging="420"/>
      </w:pPr>
      <w:rPr>
        <w:rFonts w:hint="default"/>
        <w:lang w:val="en-US" w:eastAsia="en-US" w:bidi="en-US"/>
      </w:rPr>
    </w:lvl>
    <w:lvl w:ilvl="3">
      <w:numFmt w:val="bullet"/>
      <w:lvlText w:val="•"/>
      <w:lvlJc w:val="left"/>
      <w:pPr>
        <w:ind w:left="2374" w:hanging="420"/>
      </w:pPr>
      <w:rPr>
        <w:rFonts w:hint="default"/>
        <w:lang w:val="en-US" w:eastAsia="en-US" w:bidi="en-US"/>
      </w:rPr>
    </w:lvl>
    <w:lvl w:ilvl="4">
      <w:numFmt w:val="bullet"/>
      <w:lvlText w:val="•"/>
      <w:lvlJc w:val="left"/>
      <w:pPr>
        <w:ind w:left="3026" w:hanging="420"/>
      </w:pPr>
      <w:rPr>
        <w:rFonts w:hint="default"/>
        <w:lang w:val="en-US" w:eastAsia="en-US" w:bidi="en-US"/>
      </w:rPr>
    </w:lvl>
    <w:lvl w:ilvl="5">
      <w:numFmt w:val="bullet"/>
      <w:lvlText w:val="•"/>
      <w:lvlJc w:val="left"/>
      <w:pPr>
        <w:ind w:left="3677" w:hanging="420"/>
      </w:pPr>
      <w:rPr>
        <w:rFonts w:hint="default"/>
        <w:lang w:val="en-US" w:eastAsia="en-US" w:bidi="en-US"/>
      </w:rPr>
    </w:lvl>
    <w:lvl w:ilvl="6">
      <w:numFmt w:val="bullet"/>
      <w:lvlText w:val="•"/>
      <w:lvlJc w:val="left"/>
      <w:pPr>
        <w:ind w:left="4329" w:hanging="420"/>
      </w:pPr>
      <w:rPr>
        <w:rFonts w:hint="default"/>
        <w:lang w:val="en-US" w:eastAsia="en-US" w:bidi="en-US"/>
      </w:rPr>
    </w:lvl>
    <w:lvl w:ilvl="7">
      <w:numFmt w:val="bullet"/>
      <w:lvlText w:val="•"/>
      <w:lvlJc w:val="left"/>
      <w:pPr>
        <w:ind w:left="4980" w:hanging="420"/>
      </w:pPr>
      <w:rPr>
        <w:rFonts w:hint="default"/>
        <w:lang w:val="en-US" w:eastAsia="en-US" w:bidi="en-US"/>
      </w:rPr>
    </w:lvl>
    <w:lvl w:ilvl="8">
      <w:numFmt w:val="bullet"/>
      <w:lvlText w:val="•"/>
      <w:lvlJc w:val="left"/>
      <w:pPr>
        <w:ind w:left="5632" w:hanging="420"/>
      </w:pPr>
      <w:rPr>
        <w:rFonts w:hint="default"/>
        <w:lang w:val="en-US" w:eastAsia="en-US" w:bidi="en-US"/>
      </w:rPr>
    </w:lvl>
  </w:abstractNum>
  <w:abstractNum w:abstractNumId="25" w15:restartNumberingAfterBreak="0">
    <w:nsid w:val="7C246926"/>
    <w:multiLevelType w:val="multilevel"/>
    <w:tmpl w:val="7C246926"/>
    <w:lvl w:ilvl="0">
      <w:numFmt w:val="bullet"/>
      <w:lvlText w:val=""/>
      <w:lvlJc w:val="left"/>
      <w:pPr>
        <w:ind w:left="422" w:hanging="420"/>
      </w:pPr>
      <w:rPr>
        <w:rFonts w:ascii="Wingdings" w:eastAsia="Wingdings" w:hAnsi="Wingdings" w:cs="Wingdings" w:hint="default"/>
        <w:w w:val="100"/>
        <w:sz w:val="18"/>
        <w:szCs w:val="18"/>
        <w:lang w:val="en-US" w:eastAsia="en-US" w:bidi="en-US"/>
      </w:rPr>
    </w:lvl>
    <w:lvl w:ilvl="1">
      <w:numFmt w:val="bullet"/>
      <w:lvlText w:val="•"/>
      <w:lvlJc w:val="left"/>
      <w:pPr>
        <w:ind w:left="1071" w:hanging="420"/>
      </w:pPr>
      <w:rPr>
        <w:rFonts w:hint="default"/>
        <w:lang w:val="en-US" w:eastAsia="en-US" w:bidi="en-US"/>
      </w:rPr>
    </w:lvl>
    <w:lvl w:ilvl="2">
      <w:numFmt w:val="bullet"/>
      <w:lvlText w:val="•"/>
      <w:lvlJc w:val="left"/>
      <w:pPr>
        <w:ind w:left="1723" w:hanging="420"/>
      </w:pPr>
      <w:rPr>
        <w:rFonts w:hint="default"/>
        <w:lang w:val="en-US" w:eastAsia="en-US" w:bidi="en-US"/>
      </w:rPr>
    </w:lvl>
    <w:lvl w:ilvl="3">
      <w:numFmt w:val="bullet"/>
      <w:lvlText w:val="•"/>
      <w:lvlJc w:val="left"/>
      <w:pPr>
        <w:ind w:left="2374" w:hanging="420"/>
      </w:pPr>
      <w:rPr>
        <w:rFonts w:hint="default"/>
        <w:lang w:val="en-US" w:eastAsia="en-US" w:bidi="en-US"/>
      </w:rPr>
    </w:lvl>
    <w:lvl w:ilvl="4">
      <w:numFmt w:val="bullet"/>
      <w:lvlText w:val="•"/>
      <w:lvlJc w:val="left"/>
      <w:pPr>
        <w:ind w:left="3026" w:hanging="420"/>
      </w:pPr>
      <w:rPr>
        <w:rFonts w:hint="default"/>
        <w:lang w:val="en-US" w:eastAsia="en-US" w:bidi="en-US"/>
      </w:rPr>
    </w:lvl>
    <w:lvl w:ilvl="5">
      <w:numFmt w:val="bullet"/>
      <w:lvlText w:val="•"/>
      <w:lvlJc w:val="left"/>
      <w:pPr>
        <w:ind w:left="3677" w:hanging="420"/>
      </w:pPr>
      <w:rPr>
        <w:rFonts w:hint="default"/>
        <w:lang w:val="en-US" w:eastAsia="en-US" w:bidi="en-US"/>
      </w:rPr>
    </w:lvl>
    <w:lvl w:ilvl="6">
      <w:numFmt w:val="bullet"/>
      <w:lvlText w:val="•"/>
      <w:lvlJc w:val="left"/>
      <w:pPr>
        <w:ind w:left="4329" w:hanging="420"/>
      </w:pPr>
      <w:rPr>
        <w:rFonts w:hint="default"/>
        <w:lang w:val="en-US" w:eastAsia="en-US" w:bidi="en-US"/>
      </w:rPr>
    </w:lvl>
    <w:lvl w:ilvl="7">
      <w:numFmt w:val="bullet"/>
      <w:lvlText w:val="•"/>
      <w:lvlJc w:val="left"/>
      <w:pPr>
        <w:ind w:left="4980" w:hanging="420"/>
      </w:pPr>
      <w:rPr>
        <w:rFonts w:hint="default"/>
        <w:lang w:val="en-US" w:eastAsia="en-US" w:bidi="en-US"/>
      </w:rPr>
    </w:lvl>
    <w:lvl w:ilvl="8">
      <w:numFmt w:val="bullet"/>
      <w:lvlText w:val="•"/>
      <w:lvlJc w:val="left"/>
      <w:pPr>
        <w:ind w:left="5632" w:hanging="420"/>
      </w:pPr>
      <w:rPr>
        <w:rFonts w:hint="default"/>
        <w:lang w:val="en-US" w:eastAsia="en-US" w:bidi="en-US"/>
      </w:rPr>
    </w:lvl>
  </w:abstractNum>
  <w:num w:numId="1" w16cid:durableId="1668829127">
    <w:abstractNumId w:val="10"/>
  </w:num>
  <w:num w:numId="2" w16cid:durableId="186215293">
    <w:abstractNumId w:val="6"/>
  </w:num>
  <w:num w:numId="3" w16cid:durableId="838690075">
    <w:abstractNumId w:val="20"/>
  </w:num>
  <w:num w:numId="4" w16cid:durableId="1117941928">
    <w:abstractNumId w:val="4"/>
  </w:num>
  <w:num w:numId="5" w16cid:durableId="228537461">
    <w:abstractNumId w:val="3"/>
  </w:num>
  <w:num w:numId="6" w16cid:durableId="1523977197">
    <w:abstractNumId w:val="12"/>
  </w:num>
  <w:num w:numId="7" w16cid:durableId="23867353">
    <w:abstractNumId w:val="15"/>
  </w:num>
  <w:num w:numId="8" w16cid:durableId="1003316108">
    <w:abstractNumId w:val="23"/>
  </w:num>
  <w:num w:numId="9" w16cid:durableId="628391430">
    <w:abstractNumId w:val="11"/>
  </w:num>
  <w:num w:numId="10" w16cid:durableId="1642538904">
    <w:abstractNumId w:val="0"/>
  </w:num>
  <w:num w:numId="11" w16cid:durableId="249242165">
    <w:abstractNumId w:val="16"/>
  </w:num>
  <w:num w:numId="12" w16cid:durableId="252401724">
    <w:abstractNumId w:val="21"/>
  </w:num>
  <w:num w:numId="13" w16cid:durableId="1834904523">
    <w:abstractNumId w:val="5"/>
  </w:num>
  <w:num w:numId="14" w16cid:durableId="797799829">
    <w:abstractNumId w:val="19"/>
  </w:num>
  <w:num w:numId="15" w16cid:durableId="581183531">
    <w:abstractNumId w:val="9"/>
  </w:num>
  <w:num w:numId="16" w16cid:durableId="1051998885">
    <w:abstractNumId w:val="14"/>
  </w:num>
  <w:num w:numId="17" w16cid:durableId="1747457482">
    <w:abstractNumId w:val="8"/>
  </w:num>
  <w:num w:numId="18" w16cid:durableId="641346967">
    <w:abstractNumId w:val="7"/>
  </w:num>
  <w:num w:numId="19" w16cid:durableId="57900322">
    <w:abstractNumId w:val="1"/>
  </w:num>
  <w:num w:numId="20" w16cid:durableId="1778017745">
    <w:abstractNumId w:val="18"/>
  </w:num>
  <w:num w:numId="21" w16cid:durableId="672338300">
    <w:abstractNumId w:val="22"/>
  </w:num>
  <w:num w:numId="22" w16cid:durableId="1482692920">
    <w:abstractNumId w:val="13"/>
  </w:num>
  <w:num w:numId="23" w16cid:durableId="1396973469">
    <w:abstractNumId w:val="17"/>
  </w:num>
  <w:num w:numId="24" w16cid:durableId="1616668839">
    <w:abstractNumId w:val="2"/>
  </w:num>
  <w:num w:numId="25" w16cid:durableId="1492989810">
    <w:abstractNumId w:val="25"/>
  </w:num>
  <w:num w:numId="26" w16cid:durableId="5126494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3D0"/>
    <w:rsid w:val="002234E4"/>
    <w:rsid w:val="004768DF"/>
    <w:rsid w:val="00530BF2"/>
    <w:rsid w:val="00664CEE"/>
    <w:rsid w:val="0069546E"/>
    <w:rsid w:val="00737D86"/>
    <w:rsid w:val="00791290"/>
    <w:rsid w:val="00803684"/>
    <w:rsid w:val="009A7F6B"/>
    <w:rsid w:val="009E3C01"/>
    <w:rsid w:val="00A163B7"/>
    <w:rsid w:val="00BB12A9"/>
    <w:rsid w:val="00CB63D0"/>
    <w:rsid w:val="00EA742E"/>
    <w:rsid w:val="00FE01AB"/>
    <w:rsid w:val="51051A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C8FA8A"/>
  <w15:docId w15:val="{C4032D9A-C3FE-4417-A6AA-11227D321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GB" w:eastAsia="zh-CN" w:bidi="ar-SA"/>
      </w:rPr>
    </w:rPrDefault>
    <w:pPrDefault>
      <w:pPr>
        <w:spacing w:after="200" w:line="276" w:lineRule="auto"/>
      </w:pPr>
    </w:pPrDefault>
  </w:docDefaults>
  <w:latentStyles w:defLockedState="0" w:defUIPriority="0" w:defSemiHidden="0" w:defUnhideWhenUsed="0" w:defQFormat="0" w:count="376">
    <w:lsdException w:name="Normal" w:uiPriority="1"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1"/>
    <w:qFormat/>
    <w:pPr>
      <w:widowControl w:val="0"/>
      <w:autoSpaceDE w:val="0"/>
      <w:autoSpaceDN w:val="0"/>
      <w:spacing w:after="0" w:line="240" w:lineRule="auto"/>
    </w:pPr>
    <w:rPr>
      <w:rFonts w:ascii="Times New Roman" w:eastAsia="Times New Roman" w:hAnsi="Times New Roman" w:cs="Times New Roman"/>
      <w:sz w:val="22"/>
      <w:szCs w:val="22"/>
      <w:lang w:val="en-US" w:eastAsia="en-US" w:bidi="en-US"/>
    </w:rPr>
  </w:style>
  <w:style w:type="paragraph" w:styleId="1">
    <w:name w:val="heading 1"/>
    <w:basedOn w:val="a"/>
    <w:next w:val="a"/>
    <w:uiPriority w:val="1"/>
    <w:qFormat/>
    <w:pPr>
      <w:ind w:left="420"/>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b/>
      <w:bCs/>
      <w:sz w:val="21"/>
      <w:szCs w:val="21"/>
    </w:rPr>
  </w:style>
  <w:style w:type="table" w:customStyle="1" w:styleId="TableNormal1">
    <w:name w:val="Table Normal1"/>
    <w:uiPriority w:val="2"/>
    <w:semiHidden/>
    <w:unhideWhenUsed/>
    <w:qFormat/>
    <w:tblPr>
      <w:tblCellMar>
        <w:top w:w="0" w:type="dxa"/>
        <w:left w:w="0" w:type="dxa"/>
        <w:bottom w:w="0" w:type="dxa"/>
        <w:right w:w="0" w:type="dxa"/>
      </w:tblCellMar>
    </w:tblPr>
  </w:style>
  <w:style w:type="paragraph" w:styleId="a4">
    <w:name w:val="List Paragraph"/>
    <w:basedOn w:val="a"/>
    <w:uiPriority w:val="1"/>
    <w:qFormat/>
    <w:pPr>
      <w:ind w:left="943" w:hanging="318"/>
    </w:pPr>
  </w:style>
  <w:style w:type="paragraph" w:customStyle="1" w:styleId="TableParagraph">
    <w:name w:val="Table Paragraph"/>
    <w:basedOn w:val="a"/>
    <w:uiPriority w:val="1"/>
    <w:qFormat/>
    <w:pPr>
      <w:ind w:left="107"/>
    </w:pPr>
  </w:style>
  <w:style w:type="paragraph" w:styleId="a5">
    <w:name w:val="Balloon Text"/>
    <w:basedOn w:val="a"/>
    <w:link w:val="a6"/>
    <w:rsid w:val="002234E4"/>
    <w:rPr>
      <w:rFonts w:ascii="Tahoma" w:hAnsi="Tahoma" w:cs="Tahoma"/>
      <w:sz w:val="16"/>
      <w:szCs w:val="16"/>
    </w:rPr>
  </w:style>
  <w:style w:type="character" w:customStyle="1" w:styleId="a6">
    <w:name w:val="批注框文本 字符"/>
    <w:basedOn w:val="a0"/>
    <w:link w:val="a5"/>
    <w:rsid w:val="002234E4"/>
    <w:rPr>
      <w:rFonts w:ascii="Tahoma" w:eastAsia="Times New Roman" w:hAnsi="Tahoma" w:cs="Tahoma"/>
      <w:sz w:val="16"/>
      <w:szCs w:val="16"/>
      <w:lang w:val="en-US" w:eastAsia="en-US" w:bidi="en-US"/>
    </w:rPr>
  </w:style>
  <w:style w:type="paragraph" w:styleId="a7">
    <w:name w:val="header"/>
    <w:basedOn w:val="a"/>
    <w:link w:val="a8"/>
    <w:rsid w:val="002234E4"/>
    <w:pPr>
      <w:tabs>
        <w:tab w:val="center" w:pos="4513"/>
        <w:tab w:val="right" w:pos="9026"/>
      </w:tabs>
    </w:pPr>
  </w:style>
  <w:style w:type="character" w:customStyle="1" w:styleId="a8">
    <w:name w:val="页眉 字符"/>
    <w:basedOn w:val="a0"/>
    <w:link w:val="a7"/>
    <w:rsid w:val="002234E4"/>
    <w:rPr>
      <w:rFonts w:ascii="Times New Roman" w:eastAsia="Times New Roman" w:hAnsi="Times New Roman" w:cs="Times New Roman"/>
      <w:sz w:val="22"/>
      <w:szCs w:val="22"/>
      <w:lang w:val="en-US" w:eastAsia="en-US" w:bidi="en-US"/>
    </w:rPr>
  </w:style>
  <w:style w:type="paragraph" w:styleId="a9">
    <w:name w:val="footer"/>
    <w:basedOn w:val="a"/>
    <w:link w:val="aa"/>
    <w:rsid w:val="002234E4"/>
    <w:pPr>
      <w:tabs>
        <w:tab w:val="center" w:pos="4513"/>
        <w:tab w:val="right" w:pos="9026"/>
      </w:tabs>
    </w:pPr>
  </w:style>
  <w:style w:type="character" w:customStyle="1" w:styleId="aa">
    <w:name w:val="页脚 字符"/>
    <w:basedOn w:val="a0"/>
    <w:link w:val="a9"/>
    <w:rsid w:val="002234E4"/>
    <w:rPr>
      <w:rFonts w:ascii="Times New Roman" w:eastAsia="Times New Roman" w:hAnsi="Times New Roman" w:cs="Times New Roman"/>
      <w:sz w:val="22"/>
      <w:szCs w:val="22"/>
      <w:lang w:val="en-US" w:eastAsia="en-US" w:bidi="en-US"/>
    </w:rPr>
  </w:style>
  <w:style w:type="character" w:styleId="ab">
    <w:name w:val="Hyperlink"/>
    <w:basedOn w:val="a0"/>
    <w:uiPriority w:val="99"/>
    <w:semiHidden/>
    <w:unhideWhenUsed/>
    <w:rsid w:val="009A7F6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shlasej@163.com" TargetMode="External"/><Relationship Id="rId13" Type="http://schemas.openxmlformats.org/officeDocument/2006/relationships/footer" Target="footer1.xml"/><Relationship Id="rId18" Type="http://schemas.openxmlformats.org/officeDocument/2006/relationships/image" Target="media/image1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11.png"/><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10.png"/></Relationships>
</file>

<file path=word/_rels/footer1.xml.rels><?xml version="1.0" encoding="UTF-8" standalone="yes"?>
<Relationships xmlns="http://schemas.openxmlformats.org/package/2006/relationships"><Relationship Id="rId3" Type="http://schemas.openxmlformats.org/officeDocument/2006/relationships/image" Target="media/image8.png"/><Relationship Id="rId2" Type="http://schemas.openxmlformats.org/officeDocument/2006/relationships/image" Target="media/image7.png"/><Relationship Id="rId1" Type="http://schemas.openxmlformats.org/officeDocument/2006/relationships/image" Target="media/image6.png"/><Relationship Id="rId4" Type="http://schemas.openxmlformats.org/officeDocument/2006/relationships/image" Target="media/image9.png"/></Relationships>
</file>

<file path=word/_rels/footer2.xml.rels><?xml version="1.0" encoding="UTF-8" standalone="yes"?>
<Relationships xmlns="http://schemas.openxmlformats.org/package/2006/relationships"><Relationship Id="rId3" Type="http://schemas.openxmlformats.org/officeDocument/2006/relationships/image" Target="media/image8.png"/><Relationship Id="rId2" Type="http://schemas.openxmlformats.org/officeDocument/2006/relationships/image" Target="media/image13.png"/><Relationship Id="rId1" Type="http://schemas.openxmlformats.org/officeDocument/2006/relationships/image" Target="media/image6.png"/><Relationship Id="rId4" Type="http://schemas.openxmlformats.org/officeDocument/2006/relationships/image" Target="media/image14.png"/></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12.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1378</Words>
  <Characters>7861</Characters>
  <Application>Microsoft Office Word</Application>
  <DocSecurity>0</DocSecurity>
  <Lines>65</Lines>
  <Paragraphs>18</Paragraphs>
  <ScaleCrop>false</ScaleCrop>
  <Company/>
  <LinksUpToDate>false</LinksUpToDate>
  <CharactersWithSpaces>9221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Data</dc:creator>
  <cp:lastModifiedBy>chen lisa</cp:lastModifiedBy>
  <cp:revision>2</cp:revision>
  <dcterms:created xsi:type="dcterms:W3CDTF">2023-05-31T06:55:00Z</dcterms:created>
  <dcterms:modified xsi:type="dcterms:W3CDTF">2023-05-31T06:55:00Z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2020-06-06T00:00:00Z</vt:filetime>
  </property>
  <property fmtid="{D5CDD505-2E9C-101B-9397-08002B2CF9AE}" pid="3" name="Creator">
    <vt:lpwstr>Microsoft® Word 2010</vt:lpwstr>
  </property>
  <property fmtid="{D5CDD505-2E9C-101B-9397-08002B2CF9AE}" pid="4" name="LastSaved">
    <vt:filetime>2021-06-21T00:00:00Z</vt:filetime>
  </property>
  <property fmtid="{D5CDD505-2E9C-101B-9397-08002B2CF9AE}" pid="5" name="KSOProductBuildVer">
    <vt:lpwstr>2052-11.1.0.10314</vt:lpwstr>
  </property>
</Properties>
</file>